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C82" w:rsidRPr="005138BB" w:rsidRDefault="00A83C82" w:rsidP="00A83C82">
      <w:pPr>
        <w:autoSpaceDE w:val="0"/>
        <w:autoSpaceDN w:val="0"/>
        <w:spacing w:before="670" w:after="1376" w:line="230" w:lineRule="auto"/>
        <w:ind w:right="8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27839422"/>
      <w:r w:rsidRPr="005138BB">
        <w:rPr>
          <w:rFonts w:ascii="Times New Roman" w:hAnsi="Times New Roman" w:cs="Times New Roman"/>
          <w:sz w:val="28"/>
          <w:szCs w:val="28"/>
          <w:lang w:val="ru-RU"/>
        </w:rPr>
        <w:t>Муниципальное автономное общеобразовательное учреждение «Лычковская средняя школа имени Героя Советского Союза Стружкина И.В.» Демянского района Новгородской области</w:t>
      </w:r>
    </w:p>
    <w:tbl>
      <w:tblPr>
        <w:tblW w:w="9252" w:type="dxa"/>
        <w:tblLayout w:type="fixed"/>
        <w:tblLook w:val="04A0" w:firstRow="1" w:lastRow="0" w:firstColumn="1" w:lastColumn="0" w:noHBand="0" w:noVBand="1"/>
      </w:tblPr>
      <w:tblGrid>
        <w:gridCol w:w="5812"/>
        <w:gridCol w:w="3440"/>
      </w:tblGrid>
      <w:tr w:rsidR="00A83C82" w:rsidTr="00907020">
        <w:trPr>
          <w:trHeight w:hRule="exact" w:val="274"/>
        </w:trPr>
        <w:tc>
          <w:tcPr>
            <w:tcW w:w="5812" w:type="dxa"/>
            <w:tcMar>
              <w:left w:w="0" w:type="dxa"/>
              <w:right w:w="0" w:type="dxa"/>
            </w:tcMar>
          </w:tcPr>
          <w:p w:rsidR="00A83C82" w:rsidRPr="005138BB" w:rsidRDefault="00A83C82" w:rsidP="00907020">
            <w:pPr>
              <w:autoSpaceDE w:val="0"/>
              <w:autoSpaceDN w:val="0"/>
              <w:spacing w:before="48" w:after="0" w:line="230" w:lineRule="auto"/>
              <w:rPr>
                <w:rFonts w:ascii="Times New Roman" w:hAnsi="Times New Roman" w:cs="Times New Roman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РАССМОТРЕНО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A83C82" w:rsidRPr="005138BB" w:rsidRDefault="00A83C82" w:rsidP="00907020">
            <w:pPr>
              <w:autoSpaceDE w:val="0"/>
              <w:autoSpaceDN w:val="0"/>
              <w:spacing w:before="48" w:after="0" w:line="230" w:lineRule="auto"/>
              <w:ind w:left="332"/>
              <w:rPr>
                <w:rFonts w:ascii="Times New Roman" w:hAnsi="Times New Roman" w:cs="Times New Roman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УТВЕРЖДЕНО</w:t>
            </w:r>
          </w:p>
        </w:tc>
      </w:tr>
      <w:tr w:rsidR="00A83C82" w:rsidTr="00907020">
        <w:trPr>
          <w:trHeight w:hRule="exact" w:val="200"/>
        </w:trPr>
        <w:tc>
          <w:tcPr>
            <w:tcW w:w="5812" w:type="dxa"/>
            <w:tcMar>
              <w:left w:w="0" w:type="dxa"/>
              <w:right w:w="0" w:type="dxa"/>
            </w:tcMar>
          </w:tcPr>
          <w:p w:rsidR="00A83C82" w:rsidRPr="005138BB" w:rsidRDefault="00A83C82" w:rsidP="00907020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Педагогическим советом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A83C82" w:rsidRPr="005138BB" w:rsidRDefault="00A83C82" w:rsidP="00907020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Директор</w:t>
            </w: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ом</w:t>
            </w: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</w:t>
            </w: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Лычковской средней школойшколы</w:t>
            </w:r>
          </w:p>
        </w:tc>
      </w:tr>
      <w:tr w:rsidR="00A83C82" w:rsidTr="00907020">
        <w:trPr>
          <w:trHeight w:hRule="exact" w:val="312"/>
        </w:trPr>
        <w:tc>
          <w:tcPr>
            <w:tcW w:w="5812" w:type="dxa"/>
            <w:vMerge w:val="restart"/>
            <w:tcMar>
              <w:left w:w="0" w:type="dxa"/>
              <w:right w:w="0" w:type="dxa"/>
            </w:tcMar>
          </w:tcPr>
          <w:p w:rsidR="00A83C82" w:rsidRPr="005138BB" w:rsidRDefault="00A83C82" w:rsidP="00907020">
            <w:pPr>
              <w:autoSpaceDE w:val="0"/>
              <w:autoSpaceDN w:val="0"/>
              <w:spacing w:before="402" w:after="0" w:line="230" w:lineRule="auto"/>
              <w:rPr>
                <w:rFonts w:ascii="Times New Roman" w:hAnsi="Times New Roman" w:cs="Times New Roman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Протокол № 1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A83C82" w:rsidRPr="005138BB" w:rsidRDefault="00A83C82" w:rsidP="00907020">
            <w:pPr>
              <w:autoSpaceDE w:val="0"/>
              <w:autoSpaceDN w:val="0"/>
              <w:spacing w:before="198" w:after="0" w:line="230" w:lineRule="auto"/>
              <w:ind w:left="332"/>
              <w:rPr>
                <w:rFonts w:ascii="Times New Roman" w:hAnsi="Times New Roman" w:cs="Times New Roman"/>
                <w:lang w:val="ru-RU"/>
              </w:rPr>
            </w:pPr>
            <w:r w:rsidRPr="005138BB">
              <w:rPr>
                <w:rFonts w:ascii="Times New Roman" w:hAnsi="Times New Roman" w:cs="Times New Roman"/>
                <w:lang w:val="ru-RU"/>
              </w:rPr>
              <w:t>школы</w:t>
            </w:r>
          </w:p>
        </w:tc>
      </w:tr>
      <w:tr w:rsidR="00A83C82" w:rsidTr="00907020">
        <w:trPr>
          <w:trHeight w:hRule="exact" w:val="288"/>
        </w:trPr>
        <w:tc>
          <w:tcPr>
            <w:tcW w:w="5812" w:type="dxa"/>
            <w:vMerge/>
          </w:tcPr>
          <w:p w:rsidR="00A83C82" w:rsidRPr="005138BB" w:rsidRDefault="00A83C82" w:rsidP="00907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</w:tcPr>
          <w:p w:rsidR="00A83C82" w:rsidRPr="005138BB" w:rsidRDefault="00A83C82" w:rsidP="00907020">
            <w:pPr>
              <w:rPr>
                <w:rFonts w:ascii="Times New Roman" w:hAnsi="Times New Roman" w:cs="Times New Roman"/>
              </w:rPr>
            </w:pPr>
          </w:p>
        </w:tc>
      </w:tr>
      <w:tr w:rsidR="00A83C82" w:rsidTr="00907020">
        <w:trPr>
          <w:trHeight w:hRule="exact" w:val="118"/>
        </w:trPr>
        <w:tc>
          <w:tcPr>
            <w:tcW w:w="5812" w:type="dxa"/>
            <w:vMerge/>
          </w:tcPr>
          <w:p w:rsidR="00A83C82" w:rsidRPr="005138BB" w:rsidRDefault="00A83C82" w:rsidP="00907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A83C82" w:rsidRPr="00604FBF" w:rsidRDefault="00604FBF" w:rsidP="00907020">
            <w:pPr>
              <w:autoSpaceDE w:val="0"/>
              <w:autoSpaceDN w:val="0"/>
              <w:spacing w:before="6" w:after="0" w:line="230" w:lineRule="auto"/>
              <w:ind w:left="33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89</w:t>
            </w:r>
          </w:p>
        </w:tc>
      </w:tr>
      <w:tr w:rsidR="00A83C82" w:rsidTr="00907020">
        <w:trPr>
          <w:trHeight w:hRule="exact" w:val="302"/>
        </w:trPr>
        <w:tc>
          <w:tcPr>
            <w:tcW w:w="5812" w:type="dxa"/>
            <w:tcMar>
              <w:left w:w="0" w:type="dxa"/>
              <w:right w:w="0" w:type="dxa"/>
            </w:tcMar>
          </w:tcPr>
          <w:p w:rsidR="00A83C82" w:rsidRPr="005138BB" w:rsidRDefault="00604FBF" w:rsidP="00907020">
            <w:pPr>
              <w:autoSpaceDE w:val="0"/>
              <w:autoSpaceDN w:val="0"/>
              <w:spacing w:before="122" w:after="0" w:line="23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от "30" августа 2024</w:t>
            </w:r>
            <w:r w:rsidR="00A83C82"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 xml:space="preserve"> г.</w:t>
            </w:r>
          </w:p>
          <w:p w:rsidR="00A83C82" w:rsidRPr="005138BB" w:rsidRDefault="00A83C82" w:rsidP="00907020">
            <w:pPr>
              <w:autoSpaceDE w:val="0"/>
              <w:autoSpaceDN w:val="0"/>
              <w:spacing w:before="76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</w:tcPr>
          <w:p w:rsidR="00A83C82" w:rsidRPr="005138BB" w:rsidRDefault="00A83C82" w:rsidP="00907020">
            <w:pPr>
              <w:rPr>
                <w:rFonts w:ascii="Times New Roman" w:hAnsi="Times New Roman" w:cs="Times New Roman"/>
              </w:rPr>
            </w:pPr>
          </w:p>
        </w:tc>
      </w:tr>
      <w:tr w:rsidR="00A83C82" w:rsidTr="00907020">
        <w:trPr>
          <w:trHeight w:hRule="exact" w:val="484"/>
        </w:trPr>
        <w:tc>
          <w:tcPr>
            <w:tcW w:w="5812" w:type="dxa"/>
            <w:tcMar>
              <w:left w:w="0" w:type="dxa"/>
              <w:right w:w="0" w:type="dxa"/>
            </w:tcMar>
          </w:tcPr>
          <w:p w:rsidR="00A83C82" w:rsidRPr="005138BB" w:rsidRDefault="00A83C82" w:rsidP="00907020">
            <w:pPr>
              <w:autoSpaceDE w:val="0"/>
              <w:autoSpaceDN w:val="0"/>
              <w:spacing w:before="198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A83C82" w:rsidRPr="005138BB" w:rsidRDefault="00604FBF" w:rsidP="00907020">
            <w:pPr>
              <w:autoSpaceDE w:val="0"/>
              <w:autoSpaceDN w:val="0"/>
              <w:spacing w:after="0" w:line="230" w:lineRule="auto"/>
              <w:ind w:left="33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</w:rPr>
              <w:t>от "3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</w:rPr>
              <w:t>" августа 202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4</w:t>
            </w:r>
            <w:r w:rsidR="00A83C82"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г.</w:t>
            </w:r>
          </w:p>
        </w:tc>
      </w:tr>
    </w:tbl>
    <w:p w:rsidR="008052C0" w:rsidRDefault="008052C0">
      <w:pPr>
        <w:spacing w:after="0"/>
        <w:ind w:left="120"/>
      </w:pPr>
    </w:p>
    <w:p w:rsidR="008052C0" w:rsidRDefault="008052C0">
      <w:pPr>
        <w:spacing w:after="0"/>
        <w:ind w:left="120"/>
      </w:pPr>
    </w:p>
    <w:p w:rsidR="008052C0" w:rsidRDefault="008052C0">
      <w:pPr>
        <w:spacing w:after="0"/>
        <w:ind w:left="120"/>
      </w:pPr>
    </w:p>
    <w:p w:rsidR="008052C0" w:rsidRDefault="008052C0">
      <w:pPr>
        <w:spacing w:after="0"/>
        <w:ind w:left="120"/>
      </w:pPr>
    </w:p>
    <w:p w:rsidR="008052C0" w:rsidRDefault="008052C0">
      <w:pPr>
        <w:spacing w:after="0"/>
        <w:ind w:left="120"/>
      </w:pPr>
    </w:p>
    <w:p w:rsidR="008052C0" w:rsidRDefault="008052C0">
      <w:pPr>
        <w:spacing w:after="0"/>
        <w:ind w:left="120"/>
      </w:pPr>
    </w:p>
    <w:p w:rsidR="008052C0" w:rsidRDefault="00BE5C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052C0" w:rsidRDefault="00BE5C4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3682413)</w:t>
      </w:r>
    </w:p>
    <w:p w:rsidR="008052C0" w:rsidRDefault="008052C0">
      <w:pPr>
        <w:spacing w:after="0"/>
        <w:ind w:left="120"/>
        <w:jc w:val="center"/>
      </w:pPr>
    </w:p>
    <w:p w:rsidR="008052C0" w:rsidRDefault="00BE5C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8052C0" w:rsidRDefault="00BE5C4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:rsidR="008052C0" w:rsidRDefault="008052C0">
      <w:pPr>
        <w:spacing w:after="0"/>
        <w:ind w:left="120"/>
        <w:jc w:val="center"/>
      </w:pPr>
    </w:p>
    <w:p w:rsidR="008052C0" w:rsidRDefault="008052C0">
      <w:pPr>
        <w:spacing w:after="0"/>
        <w:ind w:left="120"/>
        <w:jc w:val="center"/>
      </w:pPr>
    </w:p>
    <w:p w:rsidR="008052C0" w:rsidRDefault="008052C0">
      <w:pPr>
        <w:spacing w:after="0"/>
        <w:ind w:left="120"/>
        <w:jc w:val="center"/>
      </w:pPr>
    </w:p>
    <w:p w:rsidR="008052C0" w:rsidRDefault="008052C0">
      <w:pPr>
        <w:spacing w:after="0"/>
        <w:ind w:left="120"/>
        <w:jc w:val="center"/>
      </w:pPr>
    </w:p>
    <w:p w:rsidR="008052C0" w:rsidRDefault="008052C0">
      <w:pPr>
        <w:spacing w:after="0"/>
        <w:ind w:left="120"/>
        <w:jc w:val="center"/>
      </w:pPr>
    </w:p>
    <w:p w:rsidR="00604FBF" w:rsidRDefault="00604FBF">
      <w:pPr>
        <w:spacing w:after="0"/>
        <w:ind w:left="120"/>
        <w:jc w:val="center"/>
      </w:pPr>
    </w:p>
    <w:p w:rsidR="00604FBF" w:rsidRDefault="00604FBF">
      <w:pPr>
        <w:spacing w:after="0"/>
        <w:ind w:left="120"/>
        <w:jc w:val="center"/>
      </w:pPr>
    </w:p>
    <w:p w:rsidR="00604FBF" w:rsidRDefault="00604FBF">
      <w:pPr>
        <w:spacing w:after="0"/>
        <w:ind w:left="120"/>
        <w:jc w:val="center"/>
      </w:pPr>
    </w:p>
    <w:p w:rsidR="00604FBF" w:rsidRDefault="00604FBF">
      <w:pPr>
        <w:spacing w:after="0"/>
        <w:ind w:left="120"/>
        <w:jc w:val="center"/>
      </w:pPr>
    </w:p>
    <w:p w:rsidR="00604FBF" w:rsidRDefault="00604FBF">
      <w:pPr>
        <w:spacing w:after="0"/>
        <w:ind w:left="120"/>
        <w:jc w:val="center"/>
      </w:pPr>
    </w:p>
    <w:p w:rsidR="00604FBF" w:rsidRDefault="00604FBF">
      <w:pPr>
        <w:spacing w:after="0"/>
        <w:ind w:left="120"/>
        <w:jc w:val="center"/>
      </w:pPr>
    </w:p>
    <w:p w:rsidR="00604FBF" w:rsidRDefault="00604FBF">
      <w:pPr>
        <w:spacing w:after="0"/>
        <w:ind w:left="120"/>
        <w:jc w:val="center"/>
      </w:pPr>
    </w:p>
    <w:p w:rsidR="00604FBF" w:rsidRDefault="00604FBF">
      <w:pPr>
        <w:spacing w:after="0"/>
        <w:ind w:left="120"/>
        <w:jc w:val="center"/>
      </w:pPr>
    </w:p>
    <w:p w:rsidR="008052C0" w:rsidRDefault="00BE5C4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</w:rPr>
        <w:t xml:space="preserve"> Лычково</w:t>
      </w:r>
      <w:r>
        <w:rPr>
          <w:sz w:val="28"/>
        </w:rPr>
        <w:br/>
      </w:r>
      <w:bookmarkStart w:id="1" w:name="6129fc25-1484-4cce-a161-840ff826026d"/>
      <w:r w:rsidR="00604FBF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_GoBack"/>
      <w:bookmarkEnd w:id="2"/>
      <w:r>
        <w:rPr>
          <w:rFonts w:ascii="Times New Roman" w:hAnsi="Times New Roman"/>
          <w:b/>
          <w:color w:val="000000"/>
          <w:sz w:val="28"/>
        </w:rPr>
        <w:t>2024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bookmarkEnd w:id="0"/>
    <w:p w:rsidR="008052C0" w:rsidRDefault="00BE5C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:rsidR="008052C0" w:rsidRDefault="008052C0">
      <w:pPr>
        <w:spacing w:after="0" w:line="264" w:lineRule="auto"/>
        <w:ind w:left="120"/>
        <w:jc w:val="both"/>
      </w:pP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A83C8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A83C8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A83C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8052C0" w:rsidRPr="00A83C82" w:rsidRDefault="008052C0">
      <w:pPr>
        <w:spacing w:after="0" w:line="264" w:lineRule="auto"/>
        <w:ind w:left="120"/>
        <w:jc w:val="both"/>
        <w:rPr>
          <w:lang w:val="ru-RU"/>
        </w:rPr>
      </w:pPr>
    </w:p>
    <w:p w:rsidR="008052C0" w:rsidRPr="00A83C82" w:rsidRDefault="008052C0">
      <w:pPr>
        <w:rPr>
          <w:lang w:val="ru-RU"/>
        </w:rPr>
        <w:sectPr w:rsidR="008052C0" w:rsidRPr="00A83C82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27839423"/>
    </w:p>
    <w:bookmarkEnd w:id="4"/>
    <w:p w:rsidR="008052C0" w:rsidRPr="00A83C82" w:rsidRDefault="008052C0">
      <w:pPr>
        <w:spacing w:after="0" w:line="264" w:lineRule="auto"/>
        <w:ind w:left="120"/>
        <w:jc w:val="both"/>
        <w:rPr>
          <w:lang w:val="ru-RU"/>
        </w:rPr>
      </w:pPr>
    </w:p>
    <w:p w:rsidR="008052C0" w:rsidRPr="00A83C82" w:rsidRDefault="00BE5C4C">
      <w:pPr>
        <w:spacing w:after="0" w:line="264" w:lineRule="auto"/>
        <w:ind w:left="120"/>
        <w:jc w:val="both"/>
        <w:rPr>
          <w:lang w:val="ru-RU"/>
        </w:rPr>
      </w:pPr>
      <w:r w:rsidRPr="00A83C8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052C0" w:rsidRPr="00A83C82" w:rsidRDefault="00BE5C4C">
      <w:pPr>
        <w:spacing w:after="0" w:line="264" w:lineRule="auto"/>
        <w:ind w:left="120"/>
        <w:jc w:val="both"/>
        <w:rPr>
          <w:lang w:val="ru-RU"/>
        </w:rPr>
      </w:pPr>
      <w:r w:rsidRPr="00A83C8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052C0" w:rsidRPr="00A83C82" w:rsidRDefault="00BE5C4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8052C0" w:rsidRPr="00A83C82" w:rsidRDefault="008052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8052C0" w:rsidRPr="00A83C82" w:rsidRDefault="008052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Древние корни народного искусства.</w:t>
      </w: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Убранство русской избы.</w:t>
      </w: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Декоративные элементы жилой среды.</w:t>
      </w: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8052C0" w:rsidRPr="00A83C82" w:rsidRDefault="008052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8052C0" w:rsidRPr="00A83C82" w:rsidRDefault="008052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Народный праздничный костюм.</w:t>
      </w:r>
    </w:p>
    <w:p w:rsidR="008052C0" w:rsidRPr="00A83C82" w:rsidRDefault="008052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8052C0" w:rsidRPr="00A83C82" w:rsidRDefault="008052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Традиционная конструкция русского женского костюма – северорусский (сарафан) и южнорусский (понёва) варианты.</w:t>
      </w:r>
    </w:p>
    <w:p w:rsidR="008052C0" w:rsidRPr="00A83C82" w:rsidRDefault="008052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Народные художественные промыслы.</w:t>
      </w: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8052C0" w:rsidRPr="00A83C82" w:rsidRDefault="008052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8052C0" w:rsidRPr="00A83C82" w:rsidRDefault="008052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8052C0" w:rsidRPr="00A83C82" w:rsidRDefault="008052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8052C0" w:rsidRPr="00A83C82" w:rsidRDefault="008052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8052C0" w:rsidRPr="00A83C82" w:rsidRDefault="008052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8052C0" w:rsidRPr="00A83C82" w:rsidRDefault="008052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8052C0" w:rsidRPr="00A83C82" w:rsidRDefault="008052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8052C0" w:rsidRPr="00A83C82" w:rsidRDefault="008052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8052C0" w:rsidRPr="00A83C82" w:rsidRDefault="008052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8052C0" w:rsidRPr="00A83C82" w:rsidRDefault="008052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8052C0" w:rsidRPr="00A83C82" w:rsidRDefault="008052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8052C0" w:rsidRPr="00A83C82" w:rsidRDefault="008052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8052C0" w:rsidRPr="00A83C82" w:rsidRDefault="008052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8052C0" w:rsidRPr="00A83C82" w:rsidRDefault="008052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8052C0" w:rsidRPr="00A83C82" w:rsidRDefault="008052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8052C0" w:rsidRPr="00A83C82" w:rsidRDefault="008052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8052C0" w:rsidRPr="00A83C82" w:rsidRDefault="00BE5C4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8052C0" w:rsidRPr="00A83C82" w:rsidRDefault="008052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8052C0" w:rsidRPr="00A83C82" w:rsidRDefault="008052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8052C0" w:rsidRPr="00A83C82" w:rsidRDefault="00BE5C4C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8052C0" w:rsidRPr="00A83C82" w:rsidRDefault="008052C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8052C0" w:rsidRPr="00A83C82" w:rsidRDefault="00BE5C4C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83C82">
        <w:rPr>
          <w:rFonts w:ascii="Times New Roman" w:hAnsi="Times New Roman" w:cs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lastRenderedPageBreak/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жанра портрета в искусстве ХХ в. – отечественном и европейском.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A83C8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A83C82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картины на библейские темы: место и значение сюжетов Священной истории в европейской культуре.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A83C82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8052C0" w:rsidRPr="00A83C82" w:rsidRDefault="008052C0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8052C0" w:rsidRPr="00A83C82" w:rsidRDefault="00BE5C4C">
      <w:pPr>
        <w:spacing w:after="0"/>
        <w:ind w:left="120"/>
        <w:rPr>
          <w:lang w:val="ru-RU"/>
        </w:rPr>
      </w:pPr>
      <w:r w:rsidRPr="00A83C8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52C0" w:rsidRPr="00A83C82" w:rsidRDefault="008052C0">
      <w:pPr>
        <w:spacing w:after="0" w:line="264" w:lineRule="auto"/>
        <w:ind w:left="120"/>
        <w:jc w:val="both"/>
        <w:rPr>
          <w:lang w:val="ru-RU"/>
        </w:rPr>
      </w:pPr>
    </w:p>
    <w:p w:rsidR="008052C0" w:rsidRPr="00A83C82" w:rsidRDefault="00BE5C4C">
      <w:pPr>
        <w:spacing w:after="0" w:line="264" w:lineRule="auto"/>
        <w:ind w:left="120"/>
        <w:jc w:val="both"/>
        <w:rPr>
          <w:lang w:val="ru-RU"/>
        </w:rPr>
      </w:pPr>
      <w:r w:rsidRPr="00A83C8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lastRenderedPageBreak/>
        <w:t>Основные свойства композиции: целостность и соподчинённость элементов.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A83C82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8052C0" w:rsidRPr="00A83C82" w:rsidRDefault="008052C0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8052C0" w:rsidRPr="00A83C82" w:rsidRDefault="00BE5C4C">
      <w:pPr>
        <w:spacing w:after="0" w:line="264" w:lineRule="auto"/>
        <w:ind w:left="120"/>
        <w:jc w:val="both"/>
        <w:rPr>
          <w:lang w:val="ru-RU"/>
        </w:rPr>
      </w:pPr>
      <w:r w:rsidRPr="00A83C82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lastRenderedPageBreak/>
        <w:t>Рождение театра в древнейших обрядах. История развития искусства театра.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lastRenderedPageBreak/>
        <w:t>Роль освещения в портретном образе. Фотография постановочная и документальная.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lastRenderedPageBreak/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8052C0" w:rsidRPr="00A83C82" w:rsidRDefault="008052C0">
      <w:pPr>
        <w:rPr>
          <w:lang w:val="ru-RU"/>
        </w:rPr>
        <w:sectPr w:rsidR="008052C0" w:rsidRPr="00A83C82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27839425"/>
    </w:p>
    <w:bookmarkEnd w:id="7"/>
    <w:p w:rsidR="008052C0" w:rsidRPr="00A83C82" w:rsidRDefault="00BE5C4C">
      <w:pPr>
        <w:spacing w:after="0" w:line="264" w:lineRule="auto"/>
        <w:ind w:left="120"/>
        <w:jc w:val="both"/>
        <w:rPr>
          <w:lang w:val="ru-RU"/>
        </w:rPr>
      </w:pPr>
      <w:r w:rsidRPr="00A83C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8052C0" w:rsidRPr="00A83C82" w:rsidRDefault="008052C0">
      <w:pPr>
        <w:spacing w:after="0" w:line="264" w:lineRule="auto"/>
        <w:ind w:left="120"/>
        <w:jc w:val="both"/>
        <w:rPr>
          <w:lang w:val="ru-RU"/>
        </w:rPr>
      </w:pPr>
    </w:p>
    <w:p w:rsidR="008052C0" w:rsidRPr="00A83C82" w:rsidRDefault="00BE5C4C">
      <w:pPr>
        <w:spacing w:after="0" w:line="264" w:lineRule="auto"/>
        <w:ind w:left="120"/>
        <w:jc w:val="both"/>
        <w:rPr>
          <w:lang w:val="ru-RU"/>
        </w:rPr>
      </w:pPr>
      <w:r w:rsidRPr="00A83C8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052C0" w:rsidRPr="00A83C82" w:rsidRDefault="008052C0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83C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3C8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83C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3C8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A83C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83C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3C8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83C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3C8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A83C82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83C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3C8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A83C82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83C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3C8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83C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3C82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A83C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3C82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8052C0" w:rsidRPr="00A83C82" w:rsidRDefault="00BE5C4C">
      <w:pPr>
        <w:spacing w:after="0"/>
        <w:ind w:left="120"/>
        <w:rPr>
          <w:lang w:val="ru-RU"/>
        </w:rPr>
      </w:pPr>
      <w:r w:rsidRPr="00A83C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83C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2C0" w:rsidRPr="00A83C82" w:rsidRDefault="008052C0">
      <w:pPr>
        <w:spacing w:after="0" w:line="264" w:lineRule="auto"/>
        <w:ind w:left="120"/>
        <w:jc w:val="both"/>
        <w:rPr>
          <w:lang w:val="ru-RU"/>
        </w:rPr>
      </w:pPr>
    </w:p>
    <w:p w:rsidR="008052C0" w:rsidRPr="00A83C82" w:rsidRDefault="00BE5C4C">
      <w:pPr>
        <w:spacing w:after="0" w:line="264" w:lineRule="auto"/>
        <w:ind w:left="120"/>
        <w:jc w:val="both"/>
        <w:rPr>
          <w:lang w:val="ru-RU"/>
        </w:rPr>
      </w:pPr>
      <w:r w:rsidRPr="00A83C8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83C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8052C0" w:rsidRPr="00A83C82" w:rsidRDefault="00BE5C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8052C0" w:rsidRDefault="00BE5C4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8052C0" w:rsidRPr="00A83C82" w:rsidRDefault="00BE5C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8052C0" w:rsidRDefault="00BE5C4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8052C0" w:rsidRPr="00A83C82" w:rsidRDefault="00BE5C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8052C0" w:rsidRDefault="00BE5C4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8052C0" w:rsidRPr="00A83C82" w:rsidRDefault="00BE5C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8052C0" w:rsidRPr="00A83C82" w:rsidRDefault="00BE5C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8052C0" w:rsidRPr="00A83C82" w:rsidRDefault="00BE5C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8052C0" w:rsidRPr="00A83C82" w:rsidRDefault="00BE5C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8052C0" w:rsidRPr="00A83C82" w:rsidRDefault="00BE5C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052C0" w:rsidRPr="00A83C82" w:rsidRDefault="00BE5C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8052C0" w:rsidRPr="00A83C82" w:rsidRDefault="00BE5C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8052C0" w:rsidRPr="00A83C82" w:rsidRDefault="00BE5C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8052C0" w:rsidRPr="00A83C82" w:rsidRDefault="00BE5C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8052C0" w:rsidRDefault="00BE5C4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8052C0" w:rsidRPr="00A83C82" w:rsidRDefault="00BE5C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8052C0" w:rsidRPr="00A83C82" w:rsidRDefault="00BE5C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8052C0" w:rsidRPr="00A83C82" w:rsidRDefault="00BE5C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8052C0" w:rsidRPr="00A83C82" w:rsidRDefault="00BE5C4C">
      <w:pPr>
        <w:spacing w:after="0" w:line="264" w:lineRule="auto"/>
        <w:ind w:left="120"/>
        <w:jc w:val="both"/>
        <w:rPr>
          <w:lang w:val="ru-RU"/>
        </w:rPr>
      </w:pPr>
      <w:r w:rsidRPr="00A83C8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052C0" w:rsidRPr="00A83C82" w:rsidRDefault="008052C0">
      <w:pPr>
        <w:spacing w:after="0"/>
        <w:ind w:left="120"/>
        <w:rPr>
          <w:lang w:val="ru-RU"/>
        </w:rPr>
      </w:pPr>
    </w:p>
    <w:p w:rsidR="008052C0" w:rsidRPr="00A83C82" w:rsidRDefault="00BE5C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052C0" w:rsidRPr="00A83C82" w:rsidRDefault="00BE5C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8052C0" w:rsidRPr="00A83C82" w:rsidRDefault="00BE5C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8052C0" w:rsidRPr="00A83C82" w:rsidRDefault="00BE5C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8052C0" w:rsidRPr="00A83C82" w:rsidRDefault="00BE5C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8052C0" w:rsidRPr="00A83C82" w:rsidRDefault="008052C0">
      <w:pPr>
        <w:spacing w:after="0"/>
        <w:ind w:left="120"/>
        <w:rPr>
          <w:lang w:val="ru-RU"/>
        </w:rPr>
      </w:pPr>
    </w:p>
    <w:p w:rsidR="008052C0" w:rsidRPr="00A83C82" w:rsidRDefault="00BE5C4C">
      <w:pPr>
        <w:spacing w:after="0" w:line="264" w:lineRule="auto"/>
        <w:ind w:left="120"/>
        <w:jc w:val="both"/>
        <w:rPr>
          <w:lang w:val="ru-RU"/>
        </w:rPr>
      </w:pPr>
      <w:r w:rsidRPr="00A83C8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8052C0" w:rsidRPr="00A83C82" w:rsidRDefault="00BE5C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8052C0" w:rsidRPr="00A83C82" w:rsidRDefault="00BE5C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A83C82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8052C0" w:rsidRPr="00A83C82" w:rsidRDefault="00BE5C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8052C0" w:rsidRPr="00A83C82" w:rsidRDefault="00BE5C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052C0" w:rsidRPr="00A83C82" w:rsidRDefault="00BE5C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8052C0" w:rsidRPr="00A83C82" w:rsidRDefault="00BE5C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8052C0" w:rsidRPr="00A83C82" w:rsidRDefault="00BE5C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8052C0" w:rsidRPr="00A83C82" w:rsidRDefault="00BE5C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8052C0" w:rsidRPr="00A83C82" w:rsidRDefault="00BE5C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052C0" w:rsidRPr="00A83C82" w:rsidRDefault="00BE5C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8052C0" w:rsidRPr="00A83C82" w:rsidRDefault="008052C0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8052C0" w:rsidRPr="00A83C82" w:rsidRDefault="008052C0">
      <w:pPr>
        <w:spacing w:after="0"/>
        <w:ind w:left="120"/>
        <w:rPr>
          <w:lang w:val="ru-RU"/>
        </w:rPr>
      </w:pPr>
    </w:p>
    <w:p w:rsidR="008052C0" w:rsidRPr="00A83C82" w:rsidRDefault="00BE5C4C">
      <w:pPr>
        <w:spacing w:after="0"/>
        <w:ind w:left="120"/>
        <w:rPr>
          <w:lang w:val="ru-RU"/>
        </w:rPr>
      </w:pPr>
      <w:r w:rsidRPr="00A83C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52C0" w:rsidRPr="00A83C82" w:rsidRDefault="008052C0">
      <w:pPr>
        <w:spacing w:after="0"/>
        <w:ind w:left="120"/>
        <w:rPr>
          <w:lang w:val="ru-RU"/>
        </w:rPr>
      </w:pPr>
    </w:p>
    <w:p w:rsidR="008052C0" w:rsidRPr="00A83C82" w:rsidRDefault="00BE5C4C">
      <w:pPr>
        <w:spacing w:after="0" w:line="264" w:lineRule="auto"/>
        <w:ind w:left="12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3C8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83C8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052C0" w:rsidRPr="00A83C82" w:rsidRDefault="00BE5C4C">
      <w:pPr>
        <w:spacing w:after="0" w:line="264" w:lineRule="auto"/>
        <w:ind w:left="120"/>
        <w:jc w:val="both"/>
        <w:rPr>
          <w:lang w:val="ru-RU"/>
        </w:rPr>
      </w:pPr>
      <w:r w:rsidRPr="00A83C8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A83C82">
        <w:rPr>
          <w:rFonts w:ascii="Times New Roman" w:hAnsi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8052C0" w:rsidRPr="00A83C82" w:rsidRDefault="008052C0">
      <w:pPr>
        <w:spacing w:after="0" w:line="264" w:lineRule="auto"/>
        <w:ind w:left="120"/>
        <w:jc w:val="both"/>
        <w:rPr>
          <w:lang w:val="ru-RU"/>
        </w:rPr>
      </w:pPr>
    </w:p>
    <w:p w:rsidR="008052C0" w:rsidRPr="00A83C82" w:rsidRDefault="00BE5C4C">
      <w:pPr>
        <w:spacing w:after="0" w:line="264" w:lineRule="auto"/>
        <w:ind w:left="12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83C8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83C8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052C0" w:rsidRPr="00A83C82" w:rsidRDefault="00BE5C4C">
      <w:pPr>
        <w:spacing w:after="0" w:line="264" w:lineRule="auto"/>
        <w:ind w:left="120"/>
        <w:jc w:val="both"/>
        <w:rPr>
          <w:lang w:val="ru-RU"/>
        </w:rPr>
      </w:pPr>
      <w:r w:rsidRPr="00A83C8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8052C0" w:rsidRPr="00A83C82" w:rsidRDefault="008052C0">
      <w:pPr>
        <w:spacing w:after="0" w:line="264" w:lineRule="auto"/>
        <w:ind w:left="120"/>
        <w:jc w:val="both"/>
        <w:rPr>
          <w:lang w:val="ru-RU"/>
        </w:rPr>
      </w:pPr>
    </w:p>
    <w:p w:rsidR="008052C0" w:rsidRPr="00A83C82" w:rsidRDefault="00BE5C4C">
      <w:pPr>
        <w:spacing w:after="0" w:line="264" w:lineRule="auto"/>
        <w:ind w:left="12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83C82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A83C8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052C0" w:rsidRPr="00A83C82" w:rsidRDefault="00BE5C4C">
      <w:pPr>
        <w:spacing w:after="0" w:line="264" w:lineRule="auto"/>
        <w:ind w:left="120"/>
        <w:jc w:val="both"/>
        <w:rPr>
          <w:lang w:val="ru-RU"/>
        </w:rPr>
      </w:pPr>
      <w:r w:rsidRPr="00A83C8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8052C0" w:rsidRPr="00A83C82" w:rsidRDefault="008052C0">
      <w:pPr>
        <w:spacing w:after="0" w:line="264" w:lineRule="auto"/>
        <w:ind w:left="120"/>
        <w:jc w:val="both"/>
        <w:rPr>
          <w:lang w:val="ru-RU"/>
        </w:rPr>
      </w:pPr>
    </w:p>
    <w:p w:rsidR="008052C0" w:rsidRPr="00A83C82" w:rsidRDefault="00BE5C4C">
      <w:pPr>
        <w:spacing w:after="0" w:line="264" w:lineRule="auto"/>
        <w:ind w:left="12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A83C82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A83C8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8052C0" w:rsidRPr="00A83C82" w:rsidRDefault="00BE5C4C">
      <w:pPr>
        <w:spacing w:after="0" w:line="264" w:lineRule="auto"/>
        <w:ind w:left="120"/>
        <w:jc w:val="both"/>
        <w:rPr>
          <w:lang w:val="ru-RU"/>
        </w:rPr>
      </w:pPr>
      <w:r w:rsidRPr="00A83C82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8052C0" w:rsidRPr="00A83C82" w:rsidRDefault="00BE5C4C">
      <w:pPr>
        <w:spacing w:after="0" w:line="264" w:lineRule="auto"/>
        <w:ind w:firstLine="600"/>
        <w:jc w:val="both"/>
        <w:rPr>
          <w:lang w:val="ru-RU"/>
        </w:rPr>
      </w:pPr>
      <w:r w:rsidRPr="00A83C82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8052C0" w:rsidRPr="00A83C82" w:rsidRDefault="008052C0">
      <w:pPr>
        <w:spacing w:after="0" w:line="264" w:lineRule="auto"/>
        <w:ind w:left="120"/>
        <w:jc w:val="both"/>
        <w:rPr>
          <w:lang w:val="ru-RU"/>
        </w:rPr>
      </w:pPr>
    </w:p>
    <w:p w:rsidR="008052C0" w:rsidRPr="00A83C82" w:rsidRDefault="008052C0">
      <w:pPr>
        <w:rPr>
          <w:lang w:val="ru-RU"/>
        </w:rPr>
        <w:sectPr w:rsidR="008052C0" w:rsidRPr="00A83C82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27839426"/>
    </w:p>
    <w:bookmarkEnd w:id="10"/>
    <w:p w:rsidR="008052C0" w:rsidRPr="00A83C82" w:rsidRDefault="00BE5C4C">
      <w:pPr>
        <w:spacing w:after="0"/>
        <w:ind w:left="120"/>
        <w:rPr>
          <w:lang w:val="ru-RU"/>
        </w:rPr>
      </w:pPr>
      <w:r w:rsidRPr="00A83C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8052C0" w:rsidRPr="00A83C82" w:rsidRDefault="00BE5C4C">
      <w:pPr>
        <w:spacing w:after="0"/>
        <w:ind w:left="120"/>
        <w:rPr>
          <w:lang w:val="ru-RU"/>
        </w:rPr>
      </w:pPr>
      <w:r w:rsidRPr="00A83C82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3386"/>
        <w:gridCol w:w="1339"/>
        <w:gridCol w:w="1843"/>
        <w:gridCol w:w="1912"/>
        <w:gridCol w:w="4500"/>
      </w:tblGrid>
      <w:tr w:rsidR="008052C0">
        <w:trPr>
          <w:trHeight w:val="144"/>
          <w:tblCellSpacing w:w="0" w:type="dxa"/>
        </w:trPr>
        <w:tc>
          <w:tcPr>
            <w:tcW w:w="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2C0" w:rsidRDefault="008052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52C0" w:rsidRDefault="00805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52C0" w:rsidRDefault="008052C0">
            <w:pPr>
              <w:spacing w:after="0"/>
              <w:ind w:left="135"/>
            </w:pPr>
          </w:p>
        </w:tc>
      </w:tr>
      <w:tr w:rsidR="008052C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2C0" w:rsidRDefault="00805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2C0" w:rsidRDefault="008052C0"/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2C0" w:rsidRDefault="008052C0">
            <w:pPr>
              <w:spacing w:after="0"/>
              <w:ind w:left="135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2C0" w:rsidRDefault="008052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2C0" w:rsidRDefault="00805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2C0" w:rsidRDefault="008052C0"/>
        </w:tc>
      </w:tr>
      <w:tr w:rsidR="008052C0">
        <w:trPr>
          <w:trHeight w:val="144"/>
          <w:tblCellSpacing w:w="0" w:type="dxa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ресурс «Декоративно-прикладное искусство»</w:t>
            </w:r>
          </w:p>
        </w:tc>
      </w:tr>
      <w:tr w:rsidR="008052C0" w:rsidRPr="00604FBF">
        <w:trPr>
          <w:trHeight w:val="144"/>
          <w:tblCellSpacing w:w="0" w:type="dxa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052C0" w:rsidRPr="00A83C82" w:rsidRDefault="00BE5C4C">
            <w:pPr>
              <w:spacing w:after="0"/>
              <w:ind w:left="135"/>
              <w:rPr>
                <w:lang w:val="ru-RU"/>
              </w:rPr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>В/ф «Народные промыслы». Презентация «Солярные знаки». Иллюстрации с изображением знаков-символов, с изображением орнамента на предметах быта.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52C0" w:rsidRPr="00A83C82" w:rsidRDefault="00BE5C4C">
            <w:pPr>
              <w:spacing w:after="0"/>
              <w:ind w:left="135"/>
              <w:rPr>
                <w:lang w:val="ru-RU"/>
              </w:rPr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7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https://www.culture.ru/materials/254605/finift-istoriya-promysla-na-rusi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8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https://infourok.ru/prezentaciya-po-izobrazitelnomu-iskusstvu-na-temu-prazdnik-v-gorode-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52C0" w:rsidRPr="00A83C82" w:rsidRDefault="00BE5C4C">
            <w:pPr>
              <w:spacing w:after="0"/>
              <w:ind w:left="135"/>
              <w:rPr>
                <w:lang w:val="ru-RU"/>
              </w:rPr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9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https://artsandculture.google.com/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2C0" w:rsidRPr="00A83C82" w:rsidRDefault="00BE5C4C">
            <w:pPr>
              <w:spacing w:after="0"/>
              <w:ind w:left="135"/>
              <w:rPr>
                <w:lang w:val="ru-RU"/>
              </w:rPr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052C0" w:rsidRDefault="008052C0"/>
        </w:tc>
      </w:tr>
    </w:tbl>
    <w:p w:rsidR="008052C0" w:rsidRDefault="008052C0">
      <w:pPr>
        <w:sectPr w:rsidR="00805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2C0" w:rsidRPr="00A83C82" w:rsidRDefault="00BE5C4C">
      <w:pPr>
        <w:spacing w:after="0"/>
        <w:ind w:left="120"/>
        <w:rPr>
          <w:lang w:val="ru-RU"/>
        </w:rPr>
      </w:pPr>
      <w:r w:rsidRPr="00A83C82"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44"/>
        <w:gridCol w:w="1843"/>
        <w:gridCol w:w="1912"/>
        <w:gridCol w:w="2662"/>
      </w:tblGrid>
      <w:tr w:rsidR="008052C0">
        <w:trPr>
          <w:trHeight w:val="144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2C0" w:rsidRDefault="008052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52C0" w:rsidRDefault="00805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52C0" w:rsidRDefault="008052C0">
            <w:pPr>
              <w:spacing w:after="0"/>
              <w:ind w:left="135"/>
            </w:pPr>
          </w:p>
        </w:tc>
      </w:tr>
      <w:tr w:rsidR="008052C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2C0" w:rsidRDefault="00805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2C0" w:rsidRDefault="008052C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2C0" w:rsidRDefault="008052C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2C0" w:rsidRDefault="008052C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2C0" w:rsidRDefault="00805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2C0" w:rsidRDefault="008052C0"/>
        </w:tc>
      </w:tr>
      <w:tr w:rsidR="008052C0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A83C82" w:rsidRDefault="00BE5C4C">
            <w:pPr>
              <w:spacing w:after="0"/>
              <w:ind w:left="135"/>
              <w:rPr>
                <w:lang w:val="ru-RU"/>
              </w:rPr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10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13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16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ttps://resh.edu.ru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2C0" w:rsidRPr="00A83C82" w:rsidRDefault="00BE5C4C">
            <w:pPr>
              <w:spacing w:after="0"/>
              <w:ind w:left="135"/>
              <w:rPr>
                <w:lang w:val="ru-RU"/>
              </w:rPr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052C0" w:rsidRDefault="008052C0"/>
        </w:tc>
      </w:tr>
    </w:tbl>
    <w:p w:rsidR="008052C0" w:rsidRDefault="008052C0">
      <w:pPr>
        <w:sectPr w:rsidR="00805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2C0" w:rsidRPr="00A83C82" w:rsidRDefault="00BE5C4C">
      <w:pPr>
        <w:spacing w:after="0"/>
        <w:ind w:left="120"/>
        <w:rPr>
          <w:lang w:val="ru-RU"/>
        </w:rPr>
      </w:pPr>
      <w:r w:rsidRPr="00A83C82"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483"/>
        <w:gridCol w:w="1843"/>
        <w:gridCol w:w="1912"/>
        <w:gridCol w:w="2985"/>
      </w:tblGrid>
      <w:tr w:rsidR="008052C0">
        <w:trPr>
          <w:trHeight w:val="144"/>
          <w:tblCellSpacing w:w="0" w:type="dxa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2C0" w:rsidRDefault="008052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52C0" w:rsidRDefault="00805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52C0" w:rsidRDefault="008052C0">
            <w:pPr>
              <w:spacing w:after="0"/>
              <w:ind w:left="135"/>
            </w:pPr>
          </w:p>
        </w:tc>
      </w:tr>
      <w:tr w:rsidR="008052C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2C0" w:rsidRDefault="00805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2C0" w:rsidRDefault="008052C0"/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2C0" w:rsidRDefault="008052C0">
            <w:pPr>
              <w:spacing w:after="0"/>
              <w:ind w:left="135"/>
            </w:pP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2C0" w:rsidRDefault="008052C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2C0" w:rsidRDefault="00805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2C0" w:rsidRDefault="008052C0"/>
        </w:tc>
      </w:tr>
      <w:tr w:rsidR="008052C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A83C82" w:rsidRDefault="00BE5C4C">
            <w:pPr>
              <w:spacing w:after="0"/>
              <w:ind w:left="135"/>
              <w:rPr>
                <w:lang w:val="ru-RU"/>
              </w:rPr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21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http://schoolcollection.edu.ru/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22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http://schoolcollection.edu.ru/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A83C82" w:rsidRDefault="00BE5C4C">
            <w:pPr>
              <w:spacing w:after="0"/>
              <w:ind w:left="135"/>
              <w:rPr>
                <w:lang w:val="ru-RU"/>
              </w:rPr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A83C82" w:rsidRDefault="00BE5C4C">
            <w:pPr>
              <w:spacing w:after="0"/>
              <w:ind w:left="135"/>
              <w:rPr>
                <w:lang w:val="ru-RU"/>
              </w:rPr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2C0" w:rsidRPr="00A83C82" w:rsidRDefault="00BE5C4C">
            <w:pPr>
              <w:spacing w:after="0"/>
              <w:ind w:left="135"/>
              <w:rPr>
                <w:lang w:val="ru-RU"/>
              </w:rPr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8052C0" w:rsidRDefault="008052C0"/>
        </w:tc>
      </w:tr>
    </w:tbl>
    <w:p w:rsidR="008052C0" w:rsidRDefault="008052C0">
      <w:pPr>
        <w:sectPr w:rsidR="00805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2C0" w:rsidRDefault="008052C0">
      <w:pPr>
        <w:sectPr w:rsidR="008052C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6070548"/>
    </w:p>
    <w:bookmarkEnd w:id="11"/>
    <w:p w:rsidR="008052C0" w:rsidRDefault="00BE5C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052C0" w:rsidRDefault="00BE5C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2696"/>
        <w:gridCol w:w="989"/>
        <w:gridCol w:w="1843"/>
        <w:gridCol w:w="1912"/>
        <w:gridCol w:w="1349"/>
        <w:gridCol w:w="4500"/>
      </w:tblGrid>
      <w:tr w:rsidR="008052C0">
        <w:trPr>
          <w:trHeight w:val="144"/>
          <w:tblCellSpacing w:w="0" w:type="dxa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2C0" w:rsidRDefault="008052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52C0" w:rsidRDefault="00805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52C0" w:rsidRDefault="008052C0">
            <w:pPr>
              <w:spacing w:after="0"/>
              <w:ind w:left="135"/>
            </w:pPr>
          </w:p>
        </w:tc>
      </w:tr>
      <w:tr w:rsidR="008052C0">
        <w:trPr>
          <w:trHeight w:val="1386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2C0" w:rsidRDefault="00805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2C0" w:rsidRDefault="008052C0"/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2C0" w:rsidRDefault="008052C0">
            <w:pPr>
              <w:spacing w:after="0"/>
              <w:ind w:left="135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2C0" w:rsidRDefault="008052C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2C0" w:rsidRDefault="00805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2C0" w:rsidRDefault="00805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2C0" w:rsidRDefault="008052C0"/>
        </w:tc>
      </w:tr>
      <w:tr w:rsidR="008052C0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A83C82" w:rsidRDefault="00BE5C4C">
            <w:pPr>
              <w:spacing w:after="0"/>
              <w:ind w:left="135"/>
              <w:rPr>
                <w:lang w:val="ru-RU"/>
              </w:rPr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ресурс «Декоративно-прикладное искусство»</w:t>
            </w:r>
          </w:p>
        </w:tc>
      </w:tr>
      <w:tr w:rsidR="008052C0" w:rsidRPr="00604FBF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A83C82" w:rsidRDefault="00BE5C4C">
            <w:pPr>
              <w:spacing w:after="0"/>
              <w:ind w:left="135"/>
              <w:rPr>
                <w:lang w:val="ru-RU"/>
              </w:rPr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Pr="00A83C82" w:rsidRDefault="00BE5C4C">
            <w:pPr>
              <w:spacing w:after="0"/>
              <w:ind w:left="135"/>
              <w:rPr>
                <w:lang w:val="ru-RU"/>
              </w:rPr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>В/ф «Народные промыслы». Презентация «Солярные знаки». Иллюстрации с изображением знаков-символов, с изображением орнамента на предметах быта.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A83C82" w:rsidRDefault="00BE5C4C">
            <w:pPr>
              <w:spacing w:after="0"/>
              <w:ind w:left="135"/>
              <w:rPr>
                <w:lang w:val="ru-RU"/>
              </w:rPr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23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https://www.culture.ru/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A83C82" w:rsidRDefault="00BE5C4C">
            <w:pPr>
              <w:spacing w:after="0"/>
              <w:ind w:left="135"/>
              <w:rPr>
                <w:lang w:val="ru-RU"/>
              </w:rPr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24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https://www.culture.ru/</w:t>
              </w:r>
            </w:hyperlink>
          </w:p>
        </w:tc>
      </w:tr>
      <w:tr w:rsidR="008052C0" w:rsidRPr="00604FBF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A83C82" w:rsidRDefault="00BE5C4C">
            <w:pPr>
              <w:spacing w:after="0"/>
              <w:ind w:left="135"/>
              <w:rPr>
                <w:lang w:val="ru-RU"/>
              </w:rPr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Pr="00A83C82" w:rsidRDefault="00BE5C4C">
            <w:pPr>
              <w:spacing w:after="0"/>
              <w:ind w:left="135"/>
              <w:rPr>
                <w:lang w:val="ru-RU"/>
              </w:rPr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>В/ф «Народные промыслы». Презентация «Солярные знаки». Иллюстрации с изображением знаков-символов, с изображением орнамента на предметах быта.</w:t>
            </w:r>
          </w:p>
        </w:tc>
      </w:tr>
      <w:tr w:rsidR="008052C0" w:rsidRPr="00604FBF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A83C82" w:rsidRDefault="00BE5C4C">
            <w:pPr>
              <w:spacing w:after="0"/>
              <w:ind w:left="135"/>
              <w:rPr>
                <w:lang w:val="ru-RU"/>
              </w:rPr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Pr="00A83C82" w:rsidRDefault="00BE5C4C">
            <w:pPr>
              <w:spacing w:after="0"/>
              <w:ind w:left="135"/>
              <w:rPr>
                <w:lang w:val="ru-RU"/>
              </w:rPr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>В/ф «Народные промыслы». Презентация «Солярные знаки». Иллюстрации с изображением знаков-символов, с изображением орнамента на предметах быта.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A83C82" w:rsidRDefault="00BE5C4C">
            <w:pPr>
              <w:spacing w:after="0"/>
              <w:ind w:left="135"/>
              <w:rPr>
                <w:lang w:val="ru-RU"/>
              </w:rPr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nauka.club›kulturologiya…narodnyj-kostyum.html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A83C82" w:rsidRDefault="00BE5C4C">
            <w:pPr>
              <w:spacing w:after="0"/>
              <w:ind w:left="135"/>
              <w:rPr>
                <w:lang w:val="ru-RU"/>
              </w:rPr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nauka.club›kulturologiya…narodnyj-kostyum.html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A83C82" w:rsidRDefault="00BE5C4C">
            <w:pPr>
              <w:spacing w:after="0"/>
              <w:ind w:left="135"/>
              <w:rPr>
                <w:lang w:val="ru-RU"/>
              </w:rPr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nauka.club›kulturologiya…narodnyj-kostyum.html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A83C82" w:rsidRDefault="00BE5C4C">
            <w:pPr>
              <w:spacing w:after="0"/>
              <w:ind w:left="135"/>
              <w:rPr>
                <w:lang w:val="ru-RU"/>
              </w:rPr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25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https://www.culture.ru/materials/254605/finift-istoriya-promysla-na-rusi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A83C82" w:rsidRDefault="00BE5C4C">
            <w:pPr>
              <w:spacing w:after="0"/>
              <w:ind w:left="135"/>
              <w:rPr>
                <w:lang w:val="ru-RU"/>
              </w:rPr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26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https://www.culture.ru/materials/254605/finift-istoriya-promysla-na-rusi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A83C82" w:rsidRDefault="00BE5C4C">
            <w:pPr>
              <w:spacing w:after="0"/>
              <w:ind w:left="135"/>
              <w:rPr>
                <w:lang w:val="ru-RU"/>
              </w:rPr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A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27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https://www.culture.ru/materials/254605/finift-istoriya-promysla-na-rusi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28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https://www.culture.ru/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29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http://old.prosv.ru/umk/perspektiva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052C0" w:rsidRPr="00604FBF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55227B">
            <w:pPr>
              <w:spacing w:after="0"/>
              <w:ind w:left="135"/>
              <w:rPr>
                <w:lang w:val="ru-RU"/>
              </w:rPr>
            </w:pPr>
            <w:hyperlink r:id="rId30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E5C4C" w:rsidRPr="00604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E5C4C">
                <w:rPr>
                  <w:rFonts w:ascii="Times New Roman" w:hAnsi="Times New Roman"/>
                  <w:color w:val="0000FF"/>
                  <w:u w:val="single"/>
                </w:rPr>
                <w:t>best</w:t>
              </w:r>
              <w:r w:rsidR="00BE5C4C" w:rsidRPr="00604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E5C4C">
                <w:rPr>
                  <w:rFonts w:ascii="Times New Roman" w:hAnsi="Times New Roman"/>
                  <w:color w:val="0000FF"/>
                  <w:u w:val="single"/>
                </w:rPr>
                <w:t>muzon</w:t>
              </w:r>
              <w:r w:rsidR="00BE5C4C" w:rsidRPr="00604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E5C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E5C4C" w:rsidRPr="00604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E5C4C">
                <w:rPr>
                  <w:rFonts w:ascii="Times New Roman" w:hAnsi="Times New Roman"/>
                  <w:color w:val="0000FF"/>
                  <w:u w:val="single"/>
                </w:rPr>
                <w:t>russkie</w:t>
              </w:r>
              <w:r w:rsidR="00BE5C4C" w:rsidRPr="00604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BE5C4C">
                <w:rPr>
                  <w:rFonts w:ascii="Times New Roman" w:hAnsi="Times New Roman"/>
                  <w:color w:val="0000FF"/>
                  <w:u w:val="single"/>
                </w:rPr>
                <w:t>narodnye</w:t>
              </w:r>
              <w:r w:rsidR="00BE5C4C" w:rsidRPr="00604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BE5C4C">
                <w:rPr>
                  <w:rFonts w:ascii="Times New Roman" w:hAnsi="Times New Roman"/>
                  <w:color w:val="0000FF"/>
                  <w:u w:val="single"/>
                </w:rPr>
                <w:t>pesni</w:t>
              </w:r>
            </w:hyperlink>
            <w:r w:rsidR="00BE5C4C"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Хохлома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Богуславская, Графов «Искусство Жостова»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31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https://youtu.be/rurFKRxPqHA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32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https://youtu.be/rurFKRxPqHA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33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http://old.prosv.ru/umk/perspektiva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34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http://old.prosv.ru/umk/perspektiva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35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http://old.prosv.ru/umk/perspektiva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36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http://old.prosv.ru/umk/perspektiva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37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https://artsandculture.google.com/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38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https://artsandculture.google.com/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39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https://artsandculture.google.com/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40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https://artsandculture.google.com/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41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https://artsandculture.google.com/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42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45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https://infourok.ru/prezentaciya-po-izobrazitelnomu-iskusstvu-na-temu-prazdnik-v-gorode-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46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49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https://infourok.ru/prezentaciya-po-izobrazitelnomu-iskusstvu-na-temu-prazdnik-v-gorode-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50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https://artsandculture.google.com/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51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https://artsandculture.google.com/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52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https://artsandculture.google.com/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2C0" w:rsidRDefault="008052C0"/>
        </w:tc>
      </w:tr>
    </w:tbl>
    <w:p w:rsidR="008052C0" w:rsidRDefault="008052C0">
      <w:pPr>
        <w:sectPr w:rsidR="00805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2C0" w:rsidRDefault="00BE5C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57"/>
        <w:gridCol w:w="1270"/>
        <w:gridCol w:w="1843"/>
        <w:gridCol w:w="1912"/>
        <w:gridCol w:w="1349"/>
        <w:gridCol w:w="2223"/>
      </w:tblGrid>
      <w:tr w:rsidR="008052C0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2C0" w:rsidRDefault="008052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52C0" w:rsidRDefault="00805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52C0" w:rsidRDefault="008052C0">
            <w:pPr>
              <w:spacing w:after="0"/>
              <w:ind w:left="135"/>
            </w:pPr>
          </w:p>
        </w:tc>
      </w:tr>
      <w:tr w:rsidR="008052C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2C0" w:rsidRDefault="00805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2C0" w:rsidRDefault="008052C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2C0" w:rsidRDefault="008052C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2C0" w:rsidRDefault="008052C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2C0" w:rsidRDefault="00805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2C0" w:rsidRDefault="00805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2C0" w:rsidRDefault="008052C0"/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53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56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59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62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65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68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71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74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77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80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83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86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89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92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95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98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101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104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107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110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113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116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119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122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ttps://resh.edu.ru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ttps://resh.edu.ru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ttps://resh.edu.ru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ttps://resh.edu.ru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ttps://resh.edu.ru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ttps://resh.edu.ru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ttps://resh.edu.ru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139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142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145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E5C4C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2C0" w:rsidRDefault="008052C0"/>
        </w:tc>
      </w:tr>
    </w:tbl>
    <w:p w:rsidR="008052C0" w:rsidRDefault="008052C0">
      <w:pPr>
        <w:sectPr w:rsidR="00805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2C0" w:rsidRDefault="00BE5C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3805"/>
        <w:gridCol w:w="1173"/>
        <w:gridCol w:w="1843"/>
        <w:gridCol w:w="1912"/>
        <w:gridCol w:w="1349"/>
        <w:gridCol w:w="2985"/>
      </w:tblGrid>
      <w:tr w:rsidR="008052C0">
        <w:trPr>
          <w:trHeight w:val="144"/>
          <w:tblCellSpacing w:w="0" w:type="dxa"/>
        </w:trPr>
        <w:tc>
          <w:tcPr>
            <w:tcW w:w="3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2C0" w:rsidRDefault="008052C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52C0" w:rsidRDefault="00805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52C0" w:rsidRDefault="008052C0">
            <w:pPr>
              <w:spacing w:after="0"/>
              <w:ind w:left="135"/>
            </w:pPr>
          </w:p>
        </w:tc>
      </w:tr>
      <w:tr w:rsidR="008052C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2C0" w:rsidRDefault="00805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2C0" w:rsidRDefault="008052C0"/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2C0" w:rsidRDefault="008052C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2C0" w:rsidRDefault="008052C0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2C0" w:rsidRDefault="00805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2C0" w:rsidRDefault="00805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2C0" w:rsidRDefault="008052C0"/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148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http://schoolcollection.edu.ru/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149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http://schoolcollection.edu.ru/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150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http://schoolcollection.edu.ru/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151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http://schoolcollection.edu.ru/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152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http://schoolcollection.edu.ru/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153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http://schoolcollection.edu.ru/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154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http://schoolcollection.edu.ru/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155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http://schoolcollection.edu.ru/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156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http://schoolcollection.edu.ru/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157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http://schoolcollection.edu.ru/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158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http://schoolcollection.edu.ru/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159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http://schoolcollection.edu.ru/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160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http://schoolcollection.edu.ru/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161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http://schoolcollection.edu.ru/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162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http://schoolcollection.edu.ru/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163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http://schoolcollection.edu.ru/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55227B">
            <w:pPr>
              <w:spacing w:after="0"/>
              <w:ind w:left="135"/>
            </w:pPr>
            <w:hyperlink r:id="rId164">
              <w:r w:rsidR="00BE5C4C">
                <w:rPr>
                  <w:rFonts w:ascii="Times New Roman" w:hAnsi="Times New Roman"/>
                  <w:color w:val="0000FF"/>
                  <w:u w:val="single"/>
                </w:rPr>
                <w:t>http://schoolcollection.edu.ru/</w:t>
              </w:r>
            </w:hyperlink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52C0" w:rsidRDefault="008052C0">
            <w:pPr>
              <w:spacing w:after="0"/>
              <w:ind w:left="135"/>
            </w:pP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СИРИУС</w:t>
            </w:r>
          </w:p>
        </w:tc>
      </w:tr>
      <w:tr w:rsidR="008052C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2C0" w:rsidRPr="00604FBF" w:rsidRDefault="00BE5C4C">
            <w:pPr>
              <w:spacing w:after="0"/>
              <w:ind w:left="135"/>
              <w:rPr>
                <w:lang w:val="ru-RU"/>
              </w:rPr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 w:rsidRPr="00604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052C0" w:rsidRDefault="00BE5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2C0" w:rsidRDefault="008052C0"/>
        </w:tc>
      </w:tr>
    </w:tbl>
    <w:p w:rsidR="008052C0" w:rsidRDefault="008052C0">
      <w:pPr>
        <w:sectPr w:rsidR="00805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2C0" w:rsidRDefault="008052C0">
      <w:pPr>
        <w:sectPr w:rsidR="008052C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26070549"/>
    </w:p>
    <w:bookmarkEnd w:id="12"/>
    <w:p w:rsidR="008052C0" w:rsidRDefault="00BE5C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052C0" w:rsidRDefault="00BE5C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52C0" w:rsidRPr="00604FBF" w:rsidRDefault="00BE5C4C">
      <w:pPr>
        <w:spacing w:after="0" w:line="480" w:lineRule="auto"/>
        <w:ind w:left="120"/>
        <w:rPr>
          <w:lang w:val="ru-RU"/>
        </w:rPr>
      </w:pPr>
      <w:r w:rsidRPr="00604FBF">
        <w:rPr>
          <w:rFonts w:ascii="Times New Roman" w:hAnsi="Times New Roman"/>
          <w:color w:val="000000"/>
          <w:sz w:val="28"/>
          <w:lang w:val="ru-RU"/>
        </w:rPr>
        <w:t>•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604FBF">
        <w:rPr>
          <w:sz w:val="28"/>
          <w:lang w:val="ru-RU"/>
        </w:rPr>
        <w:br/>
      </w:r>
      <w:r w:rsidRPr="00604FB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 под ред. Неменского Б. М., Акционерное общество «Издательство «Просвещение»</w:t>
      </w:r>
      <w:r w:rsidRPr="00604FBF">
        <w:rPr>
          <w:sz w:val="28"/>
          <w:lang w:val="ru-RU"/>
        </w:rPr>
        <w:br/>
      </w:r>
      <w:bookmarkStart w:id="13" w:name="db50a40d-f8ae-4e5d-8e70-919f427dc0ce"/>
      <w:r w:rsidRPr="00604FB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bookmarkEnd w:id="13"/>
    </w:p>
    <w:p w:rsidR="008052C0" w:rsidRPr="00604FBF" w:rsidRDefault="00BE5C4C">
      <w:pPr>
        <w:spacing w:after="0" w:line="480" w:lineRule="auto"/>
        <w:ind w:left="120"/>
        <w:rPr>
          <w:lang w:val="ru-RU"/>
        </w:rPr>
      </w:pPr>
      <w:bookmarkStart w:id="14" w:name="6dd35848-e36b-4acb-b5c4-2cdb1dad2998"/>
      <w:r w:rsidRPr="00604FBF">
        <w:rPr>
          <w:rFonts w:ascii="Times New Roman" w:hAnsi="Times New Roman"/>
          <w:color w:val="000000"/>
          <w:sz w:val="28"/>
          <w:lang w:val="ru-RU"/>
        </w:rPr>
        <w:t>Изобразительное искусство. 1-8 классы: развернутое тематическое планирование по программе Б. М. Неменского</w:t>
      </w:r>
      <w:bookmarkEnd w:id="14"/>
    </w:p>
    <w:p w:rsidR="008052C0" w:rsidRPr="00604FBF" w:rsidRDefault="008052C0">
      <w:pPr>
        <w:spacing w:after="0"/>
        <w:ind w:left="120"/>
        <w:rPr>
          <w:lang w:val="ru-RU"/>
        </w:rPr>
      </w:pPr>
    </w:p>
    <w:p w:rsidR="008052C0" w:rsidRPr="00604FBF" w:rsidRDefault="00BE5C4C">
      <w:pPr>
        <w:spacing w:after="0" w:line="480" w:lineRule="auto"/>
        <w:ind w:left="120"/>
        <w:rPr>
          <w:lang w:val="ru-RU"/>
        </w:rPr>
      </w:pPr>
      <w:r w:rsidRPr="00604FB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052C0" w:rsidRPr="00604FBF" w:rsidRDefault="00BE5C4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604F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04F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izorisunok</w:t>
      </w:r>
      <w:r w:rsidRPr="00604F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4FBF">
        <w:rPr>
          <w:rFonts w:ascii="Times New Roman" w:hAnsi="Times New Roman"/>
          <w:color w:val="000000"/>
          <w:sz w:val="28"/>
          <w:lang w:val="ru-RU"/>
        </w:rPr>
        <w:t>/ Уроки живописи акварелью;</w:t>
      </w:r>
      <w:r w:rsidRPr="00604FBF">
        <w:rPr>
          <w:sz w:val="28"/>
          <w:lang w:val="ru-RU"/>
        </w:rPr>
        <w:br/>
      </w:r>
      <w:r w:rsidRPr="00604F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04F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04F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artap</w:t>
      </w:r>
      <w:r w:rsidRPr="00604F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4F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galery</w:t>
      </w:r>
      <w:r w:rsidRPr="00604F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604FBF">
        <w:rPr>
          <w:rFonts w:ascii="Times New Roman" w:hAnsi="Times New Roman"/>
          <w:color w:val="000000"/>
          <w:sz w:val="28"/>
          <w:lang w:val="ru-RU"/>
        </w:rPr>
        <w:t xml:space="preserve"> Женские портреты великих мастеров;</w:t>
      </w:r>
      <w:r w:rsidRPr="00604FBF">
        <w:rPr>
          <w:sz w:val="28"/>
          <w:lang w:val="ru-RU"/>
        </w:rPr>
        <w:br/>
      </w:r>
      <w:r w:rsidRPr="00604F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04F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04F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604F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paysage</w:t>
      </w:r>
      <w:r w:rsidRPr="00604F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4FBF">
        <w:rPr>
          <w:rFonts w:ascii="Times New Roman" w:hAnsi="Times New Roman"/>
          <w:color w:val="000000"/>
          <w:sz w:val="28"/>
          <w:lang w:val="ru-RU"/>
        </w:rPr>
        <w:t>/ арт- пейзаж;</w:t>
      </w:r>
      <w:r w:rsidRPr="00604FBF">
        <w:rPr>
          <w:sz w:val="28"/>
          <w:lang w:val="ru-RU"/>
        </w:rPr>
        <w:br/>
      </w:r>
      <w:bookmarkStart w:id="15" w:name="27f88a84-cde6-45cc-9a12-309dd9b67dab"/>
      <w:r w:rsidRPr="00604F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04F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04F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kalyamalya</w:t>
      </w:r>
      <w:r w:rsidRPr="00604F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4F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modules</w:t>
      </w:r>
      <w:r w:rsidRPr="00604F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myarticles</w:t>
      </w:r>
      <w:r w:rsidRPr="00604F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topics</w:t>
      </w:r>
      <w:r w:rsidRPr="00604F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604FBF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op</w:t>
      </w:r>
      <w:r w:rsidRPr="00604FB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listarticles</w:t>
      </w:r>
      <w:r w:rsidRPr="00604F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topic</w:t>
      </w:r>
      <w:r w:rsidRPr="00604F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id</w:t>
      </w:r>
      <w:r w:rsidRPr="00604FBF">
        <w:rPr>
          <w:rFonts w:ascii="Times New Roman" w:hAnsi="Times New Roman"/>
          <w:color w:val="000000"/>
          <w:sz w:val="28"/>
          <w:lang w:val="ru-RU"/>
        </w:rPr>
        <w:t xml:space="preserve">=4 </w:t>
      </w:r>
      <w:r>
        <w:rPr>
          <w:rFonts w:ascii="Times New Roman" w:hAnsi="Times New Roman"/>
          <w:color w:val="000000"/>
          <w:sz w:val="28"/>
        </w:rPr>
        <w:t>ob</w:t>
      </w:r>
      <w:r w:rsidRPr="00604FBF">
        <w:rPr>
          <w:rFonts w:ascii="Times New Roman" w:hAnsi="Times New Roman"/>
          <w:color w:val="000000"/>
          <w:sz w:val="28"/>
          <w:lang w:val="ru-RU"/>
        </w:rPr>
        <w:t xml:space="preserve">=6 </w:t>
      </w:r>
      <w:r>
        <w:rPr>
          <w:rFonts w:ascii="Times New Roman" w:hAnsi="Times New Roman"/>
          <w:color w:val="000000"/>
          <w:sz w:val="28"/>
        </w:rPr>
        <w:t>sn</w:t>
      </w:r>
      <w:r w:rsidRPr="00604FBF">
        <w:rPr>
          <w:rFonts w:ascii="Times New Roman" w:hAnsi="Times New Roman"/>
          <w:color w:val="000000"/>
          <w:sz w:val="28"/>
          <w:lang w:val="ru-RU"/>
        </w:rPr>
        <w:t xml:space="preserve">=20 </w:t>
      </w:r>
      <w:r>
        <w:rPr>
          <w:rFonts w:ascii="Times New Roman" w:hAnsi="Times New Roman"/>
          <w:color w:val="000000"/>
          <w:sz w:val="28"/>
        </w:rPr>
        <w:t>st</w:t>
      </w:r>
      <w:r w:rsidRPr="00604FBF">
        <w:rPr>
          <w:rFonts w:ascii="Times New Roman" w:hAnsi="Times New Roman"/>
          <w:color w:val="000000"/>
          <w:sz w:val="28"/>
          <w:lang w:val="ru-RU"/>
        </w:rPr>
        <w:t>=40 учимся рисовать.</w:t>
      </w:r>
      <w:bookmarkEnd w:id="15"/>
    </w:p>
    <w:p w:rsidR="008052C0" w:rsidRPr="00604FBF" w:rsidRDefault="008052C0">
      <w:pPr>
        <w:spacing w:after="0"/>
        <w:ind w:left="120"/>
        <w:rPr>
          <w:lang w:val="ru-RU"/>
        </w:rPr>
      </w:pPr>
    </w:p>
    <w:p w:rsidR="008052C0" w:rsidRPr="00604FBF" w:rsidRDefault="00BE5C4C">
      <w:pPr>
        <w:spacing w:after="0" w:line="480" w:lineRule="auto"/>
        <w:ind w:left="120"/>
        <w:rPr>
          <w:lang w:val="ru-RU"/>
        </w:rPr>
      </w:pPr>
      <w:r w:rsidRPr="00604F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052C0" w:rsidRPr="00604FBF" w:rsidRDefault="00BE5C4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604F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04F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04F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4F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04FBF">
        <w:rPr>
          <w:rFonts w:ascii="Times New Roman" w:hAnsi="Times New Roman"/>
          <w:color w:val="000000"/>
          <w:sz w:val="28"/>
          <w:lang w:val="ru-RU"/>
        </w:rPr>
        <w:t>/7/ Уроки ИЗО 1-7класс (Дистанционное обучение) Русская электронная школа;</w:t>
      </w:r>
      <w:r w:rsidRPr="00604FBF">
        <w:rPr>
          <w:sz w:val="28"/>
          <w:lang w:val="ru-RU"/>
        </w:rPr>
        <w:br/>
      </w:r>
      <w:r w:rsidRPr="00604F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04F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04F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604F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4F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node</w:t>
      </w:r>
      <w:r w:rsidRPr="00604FBF">
        <w:rPr>
          <w:rFonts w:ascii="Times New Roman" w:hAnsi="Times New Roman"/>
          <w:color w:val="000000"/>
          <w:sz w:val="28"/>
          <w:lang w:val="ru-RU"/>
        </w:rPr>
        <w:t>/203070 – Шедевры зарубежных художников;</w:t>
      </w:r>
      <w:r w:rsidRPr="00604FBF">
        <w:rPr>
          <w:sz w:val="28"/>
          <w:lang w:val="ru-RU"/>
        </w:rPr>
        <w:br/>
      </w:r>
      <w:r w:rsidRPr="00604F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04FBF">
        <w:rPr>
          <w:rFonts w:ascii="Times New Roman" w:hAnsi="Times New Roman"/>
          <w:color w:val="000000"/>
          <w:sz w:val="28"/>
          <w:lang w:val="ru-RU"/>
        </w:rPr>
        <w:t>://.</w:t>
      </w:r>
      <w:r>
        <w:rPr>
          <w:rFonts w:ascii="Times New Roman" w:hAnsi="Times New Roman"/>
          <w:color w:val="000000"/>
          <w:sz w:val="28"/>
        </w:rPr>
        <w:t>draw</w:t>
      </w:r>
      <w:r w:rsidRPr="00604F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demiart</w:t>
      </w:r>
      <w:r w:rsidRPr="00604F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4FBF">
        <w:rPr>
          <w:rFonts w:ascii="Times New Roman" w:hAnsi="Times New Roman"/>
          <w:color w:val="000000"/>
          <w:sz w:val="28"/>
          <w:lang w:val="ru-RU"/>
        </w:rPr>
        <w:t xml:space="preserve"> – Уроки рисования;</w:t>
      </w:r>
      <w:r w:rsidRPr="00604FBF">
        <w:rPr>
          <w:sz w:val="28"/>
          <w:lang w:val="ru-RU"/>
        </w:rPr>
        <w:br/>
      </w:r>
      <w:bookmarkStart w:id="16" w:name="e2d6e2bf-4893-4145-be02-d49817b4b26f"/>
      <w:r w:rsidRPr="00604F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04FBF">
        <w:rPr>
          <w:rFonts w:ascii="Times New Roman" w:hAnsi="Times New Roman"/>
          <w:color w:val="000000"/>
          <w:sz w:val="28"/>
          <w:lang w:val="ru-RU"/>
        </w:rPr>
        <w:t>://урок.рф/</w:t>
      </w:r>
      <w:r>
        <w:rPr>
          <w:rFonts w:ascii="Times New Roman" w:hAnsi="Times New Roman"/>
          <w:color w:val="000000"/>
          <w:sz w:val="28"/>
        </w:rPr>
        <w:t>library</w:t>
      </w:r>
      <w:r w:rsidRPr="00604F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programma</w:t>
      </w:r>
      <w:r w:rsidRPr="00604F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vneurochnoj</w:t>
      </w:r>
      <w:r w:rsidRPr="00604F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deyatelnosti</w:t>
      </w:r>
      <w:r w:rsidRPr="00604F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izostudiya</w:t>
      </w:r>
      <w:r w:rsidRPr="00604F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zhivopi</w:t>
      </w:r>
      <w:r w:rsidRPr="00604FBF">
        <w:rPr>
          <w:rFonts w:ascii="Times New Roman" w:hAnsi="Times New Roman"/>
          <w:color w:val="000000"/>
          <w:sz w:val="28"/>
          <w:lang w:val="ru-RU"/>
        </w:rPr>
        <w:t>_161658.</w:t>
      </w:r>
      <w:r>
        <w:rPr>
          <w:rFonts w:ascii="Times New Roman" w:hAnsi="Times New Roman"/>
          <w:color w:val="000000"/>
          <w:sz w:val="28"/>
        </w:rPr>
        <w:t>html</w:t>
      </w:r>
      <w:r w:rsidRPr="00604FBF">
        <w:rPr>
          <w:rFonts w:ascii="Times New Roman" w:hAnsi="Times New Roman"/>
          <w:color w:val="000000"/>
          <w:sz w:val="28"/>
          <w:lang w:val="ru-RU"/>
        </w:rPr>
        <w:t xml:space="preserve"> Изостудия «Живопись» для 5-8 классов</w:t>
      </w:r>
      <w:bookmarkEnd w:id="16"/>
    </w:p>
    <w:p w:rsidR="008052C0" w:rsidRPr="00604FBF" w:rsidRDefault="008052C0">
      <w:pPr>
        <w:rPr>
          <w:lang w:val="ru-RU"/>
        </w:rPr>
        <w:sectPr w:rsidR="008052C0" w:rsidRPr="00604FBF">
          <w:pgSz w:w="11906" w:h="16383"/>
          <w:pgMar w:top="1134" w:right="850" w:bottom="1134" w:left="1701" w:header="720" w:footer="720" w:gutter="0"/>
          <w:cols w:space="720"/>
        </w:sectPr>
      </w:pPr>
      <w:bookmarkStart w:id="17" w:name="block-26070552"/>
    </w:p>
    <w:bookmarkEnd w:id="17"/>
    <w:p w:rsidR="008052C0" w:rsidRPr="00604FBF" w:rsidRDefault="008052C0">
      <w:pPr>
        <w:rPr>
          <w:lang w:val="ru-RU"/>
        </w:rPr>
      </w:pPr>
    </w:p>
    <w:sectPr w:rsidR="008052C0" w:rsidRPr="00604FBF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27B" w:rsidRDefault="0055227B">
      <w:pPr>
        <w:spacing w:line="240" w:lineRule="auto"/>
      </w:pPr>
      <w:r>
        <w:separator/>
      </w:r>
    </w:p>
  </w:endnote>
  <w:endnote w:type="continuationSeparator" w:id="0">
    <w:p w:rsidR="0055227B" w:rsidRDefault="005522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27B" w:rsidRDefault="0055227B">
      <w:pPr>
        <w:spacing w:after="0"/>
      </w:pPr>
      <w:r>
        <w:separator/>
      </w:r>
    </w:p>
  </w:footnote>
  <w:footnote w:type="continuationSeparator" w:id="0">
    <w:p w:rsidR="0055227B" w:rsidRDefault="005522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 w15:restartNumberingAfterBreak="0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 w15:restartNumberingAfterBreak="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 w15:restartNumberingAfterBreak="0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 w15:restartNumberingAfterBreak="0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 w15:restartNumberingAfterBreak="0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 w15:restartNumberingAfterBreak="0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C0"/>
    <w:rsid w:val="0055227B"/>
    <w:rsid w:val="00604FBF"/>
    <w:rsid w:val="008052C0"/>
    <w:rsid w:val="00A83C82"/>
    <w:rsid w:val="00BE5C4C"/>
    <w:rsid w:val="482F722B"/>
    <w:rsid w:val="62B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59E"/>
  <w15:docId w15:val="{32978FD9-0DED-4C32-AF30-C0B264F6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ulture.ru/materials/254605/finift-istoriya-promysla-na-rusi" TargetMode="External"/><Relationship Id="rId117" Type="http://schemas.openxmlformats.org/officeDocument/2006/relationships/hyperlink" Target="https://urok.1sept.ru/" TargetMode="External"/><Relationship Id="rId21" Type="http://schemas.openxmlformats.org/officeDocument/2006/relationships/hyperlink" Target="http://schoolcollection.edu.ru/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urok.1sept.ru/" TargetMode="External"/><Relationship Id="rId63" Type="http://schemas.openxmlformats.org/officeDocument/2006/relationships/hyperlink" Target="https://urok.1sept.ru/" TargetMode="External"/><Relationship Id="rId68" Type="http://schemas.openxmlformats.org/officeDocument/2006/relationships/hyperlink" Target="https://resh.edu.ru" TargetMode="External"/><Relationship Id="rId84" Type="http://schemas.openxmlformats.org/officeDocument/2006/relationships/hyperlink" Target="https://urok.1sept.ru/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://school-" TargetMode="External"/><Relationship Id="rId133" Type="http://schemas.openxmlformats.org/officeDocument/2006/relationships/hyperlink" Target="https://urok.1sept.ru/" TargetMode="External"/><Relationship Id="rId138" Type="http://schemas.openxmlformats.org/officeDocument/2006/relationships/hyperlink" Target="http://school-" TargetMode="External"/><Relationship Id="rId154" Type="http://schemas.openxmlformats.org/officeDocument/2006/relationships/hyperlink" Target="http://schoolcollection.edu.ru/" TargetMode="External"/><Relationship Id="rId159" Type="http://schemas.openxmlformats.org/officeDocument/2006/relationships/hyperlink" Target="http://schoolcollection.edu.ru/" TargetMode="External"/><Relationship Id="rId16" Type="http://schemas.openxmlformats.org/officeDocument/2006/relationships/hyperlink" Target="https://resh.edu.ru" TargetMode="External"/><Relationship Id="rId107" Type="http://schemas.openxmlformats.org/officeDocument/2006/relationships/hyperlink" Target="https://resh.edu.ru" TargetMode="External"/><Relationship Id="rId11" Type="http://schemas.openxmlformats.org/officeDocument/2006/relationships/hyperlink" Target="https://urok.1sept.ru/" TargetMode="External"/><Relationship Id="rId32" Type="http://schemas.openxmlformats.org/officeDocument/2006/relationships/hyperlink" Target="https://youtu.be/rurFKRxPqHA" TargetMode="External"/><Relationship Id="rId37" Type="http://schemas.openxmlformats.org/officeDocument/2006/relationships/hyperlink" Target="https://artsandculture.google.com/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://school-" TargetMode="External"/><Relationship Id="rId74" Type="http://schemas.openxmlformats.org/officeDocument/2006/relationships/hyperlink" Target="https://resh.edu.ru" TargetMode="External"/><Relationship Id="rId79" Type="http://schemas.openxmlformats.org/officeDocument/2006/relationships/hyperlink" Target="http://school-" TargetMode="External"/><Relationship Id="rId102" Type="http://schemas.openxmlformats.org/officeDocument/2006/relationships/hyperlink" Target="https://urok.1sept.ru/" TargetMode="External"/><Relationship Id="rId123" Type="http://schemas.openxmlformats.org/officeDocument/2006/relationships/hyperlink" Target="https://urok.1sept.ru/" TargetMode="External"/><Relationship Id="rId128" Type="http://schemas.openxmlformats.org/officeDocument/2006/relationships/hyperlink" Target="http://school-" TargetMode="External"/><Relationship Id="rId144" Type="http://schemas.openxmlformats.org/officeDocument/2006/relationships/hyperlink" Target="http://school-" TargetMode="External"/><Relationship Id="rId149" Type="http://schemas.openxmlformats.org/officeDocument/2006/relationships/hyperlink" Target="http://schoolcollection.edu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urok.1sept.ru/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://schoolcollection.edu.ru/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://schoolcollection.edu.ru/" TargetMode="External"/><Relationship Id="rId27" Type="http://schemas.openxmlformats.org/officeDocument/2006/relationships/hyperlink" Target="https://www.culture.ru/materials/254605/finift-istoriya-promysla-na-rusi" TargetMode="External"/><Relationship Id="rId43" Type="http://schemas.openxmlformats.org/officeDocument/2006/relationships/hyperlink" Target="https://urok.1sept.ru/" TargetMode="External"/><Relationship Id="rId48" Type="http://schemas.openxmlformats.org/officeDocument/2006/relationships/hyperlink" Target="http://school-" TargetMode="External"/><Relationship Id="rId64" Type="http://schemas.openxmlformats.org/officeDocument/2006/relationships/hyperlink" Target="http://school-" TargetMode="External"/><Relationship Id="rId69" Type="http://schemas.openxmlformats.org/officeDocument/2006/relationships/hyperlink" Target="https://urok.1sept.ru/" TargetMode="External"/><Relationship Id="rId113" Type="http://schemas.openxmlformats.org/officeDocument/2006/relationships/hyperlink" Target="https://resh.edu.ru" TargetMode="External"/><Relationship Id="rId118" Type="http://schemas.openxmlformats.org/officeDocument/2006/relationships/hyperlink" Target="http://school-" TargetMode="External"/><Relationship Id="rId134" Type="http://schemas.openxmlformats.org/officeDocument/2006/relationships/hyperlink" Target="http://school-" TargetMode="External"/><Relationship Id="rId139" Type="http://schemas.openxmlformats.org/officeDocument/2006/relationships/hyperlink" Target="https://resh.edu.ru" TargetMode="External"/><Relationship Id="rId80" Type="http://schemas.openxmlformats.org/officeDocument/2006/relationships/hyperlink" Target="https://resh.edu.ru" TargetMode="External"/><Relationship Id="rId85" Type="http://schemas.openxmlformats.org/officeDocument/2006/relationships/hyperlink" Target="http://school-" TargetMode="External"/><Relationship Id="rId150" Type="http://schemas.openxmlformats.org/officeDocument/2006/relationships/hyperlink" Target="http://schoolcollection.edu.ru/" TargetMode="External"/><Relationship Id="rId155" Type="http://schemas.openxmlformats.org/officeDocument/2006/relationships/hyperlink" Target="http://schoolcollection.edu.ru/" TargetMode="External"/><Relationship Id="rId12" Type="http://schemas.openxmlformats.org/officeDocument/2006/relationships/hyperlink" Target="http://school-" TargetMode="External"/><Relationship Id="rId17" Type="http://schemas.openxmlformats.org/officeDocument/2006/relationships/hyperlink" Target="https://urok.1sept.ru/" TargetMode="External"/><Relationship Id="rId33" Type="http://schemas.openxmlformats.org/officeDocument/2006/relationships/hyperlink" Target="http://old.prosv.ru/umk/perspektiva" TargetMode="External"/><Relationship Id="rId38" Type="http://schemas.openxmlformats.org/officeDocument/2006/relationships/hyperlink" Target="https://artsandculture.google.com/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://school-" TargetMode="External"/><Relationship Id="rId108" Type="http://schemas.openxmlformats.org/officeDocument/2006/relationships/hyperlink" Target="https://urok.1sept.ru/" TargetMode="External"/><Relationship Id="rId124" Type="http://schemas.openxmlformats.org/officeDocument/2006/relationships/hyperlink" Target="http://school-" TargetMode="External"/><Relationship Id="rId129" Type="http://schemas.openxmlformats.org/officeDocument/2006/relationships/hyperlink" Target="https://urok.1sept.ru/" TargetMode="External"/><Relationship Id="rId54" Type="http://schemas.openxmlformats.org/officeDocument/2006/relationships/hyperlink" Target="https://urok.1sept.ru/" TargetMode="External"/><Relationship Id="rId70" Type="http://schemas.openxmlformats.org/officeDocument/2006/relationships/hyperlink" Target="http://school-" TargetMode="External"/><Relationship Id="rId75" Type="http://schemas.openxmlformats.org/officeDocument/2006/relationships/hyperlink" Target="https://urok.1sept.ru/" TargetMode="External"/><Relationship Id="rId91" Type="http://schemas.openxmlformats.org/officeDocument/2006/relationships/hyperlink" Target="http://school-" TargetMode="External"/><Relationship Id="rId96" Type="http://schemas.openxmlformats.org/officeDocument/2006/relationships/hyperlink" Target="https://urok.1sept.ru/" TargetMode="External"/><Relationship Id="rId140" Type="http://schemas.openxmlformats.org/officeDocument/2006/relationships/hyperlink" Target="https://urok.1sept.ru/" TargetMode="External"/><Relationship Id="rId145" Type="http://schemas.openxmlformats.org/officeDocument/2006/relationships/hyperlink" Target="https://resh.edu.ru" TargetMode="External"/><Relationship Id="rId161" Type="http://schemas.openxmlformats.org/officeDocument/2006/relationships/hyperlink" Target="http://schoolcollection.edu.ru/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chool-" TargetMode="External"/><Relationship Id="rId23" Type="http://schemas.openxmlformats.org/officeDocument/2006/relationships/hyperlink" Target="https://www.culture.ru/" TargetMode="External"/><Relationship Id="rId28" Type="http://schemas.openxmlformats.org/officeDocument/2006/relationships/hyperlink" Target="https://www.culture.ru/" TargetMode="External"/><Relationship Id="rId36" Type="http://schemas.openxmlformats.org/officeDocument/2006/relationships/hyperlink" Target="http://old.prosv.ru/umk/perspektiva" TargetMode="External"/><Relationship Id="rId49" Type="http://schemas.openxmlformats.org/officeDocument/2006/relationships/hyperlink" Target="https://infourok.ru/prezentaciya-po-izobrazitelnomu-iskusstvu-na-temu-prazdnik-v-gorode-" TargetMode="External"/><Relationship Id="rId57" Type="http://schemas.openxmlformats.org/officeDocument/2006/relationships/hyperlink" Target="https://urok.1sept.ru/" TargetMode="External"/><Relationship Id="rId106" Type="http://schemas.openxmlformats.org/officeDocument/2006/relationships/hyperlink" Target="http://school-" TargetMode="External"/><Relationship Id="rId114" Type="http://schemas.openxmlformats.org/officeDocument/2006/relationships/hyperlink" Target="https://urok.1sept.ru/" TargetMode="External"/><Relationship Id="rId119" Type="http://schemas.openxmlformats.org/officeDocument/2006/relationships/hyperlink" Target="https://resh.edu.ru" TargetMode="External"/><Relationship Id="rId127" Type="http://schemas.openxmlformats.org/officeDocument/2006/relationships/hyperlink" Target="https://urok.1sept.ru/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youtu.be/rurFKRxPqHA" TargetMode="External"/><Relationship Id="rId44" Type="http://schemas.openxmlformats.org/officeDocument/2006/relationships/hyperlink" Target="http://school-" TargetMode="External"/><Relationship Id="rId52" Type="http://schemas.openxmlformats.org/officeDocument/2006/relationships/hyperlink" Target="https://artsandculture.google.com/" TargetMode="External"/><Relationship Id="rId60" Type="http://schemas.openxmlformats.org/officeDocument/2006/relationships/hyperlink" Target="https://urok.1sept.ru/" TargetMode="External"/><Relationship Id="rId65" Type="http://schemas.openxmlformats.org/officeDocument/2006/relationships/hyperlink" Target="https://resh.edu.ru" TargetMode="External"/><Relationship Id="rId73" Type="http://schemas.openxmlformats.org/officeDocument/2006/relationships/hyperlink" Target="http://school-" TargetMode="External"/><Relationship Id="rId78" Type="http://schemas.openxmlformats.org/officeDocument/2006/relationships/hyperlink" Target="https://urok.1sept.ru/" TargetMode="External"/><Relationship Id="rId81" Type="http://schemas.openxmlformats.org/officeDocument/2006/relationships/hyperlink" Target="https://urok.1sept.ru/" TargetMode="External"/><Relationship Id="rId86" Type="http://schemas.openxmlformats.org/officeDocument/2006/relationships/hyperlink" Target="https://resh.edu.ru" TargetMode="External"/><Relationship Id="rId94" Type="http://schemas.openxmlformats.org/officeDocument/2006/relationships/hyperlink" Target="http://school-" TargetMode="External"/><Relationship Id="rId99" Type="http://schemas.openxmlformats.org/officeDocument/2006/relationships/hyperlink" Target="https://urok.1sept.ru/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s://resh.edu.ru" TargetMode="External"/><Relationship Id="rId130" Type="http://schemas.openxmlformats.org/officeDocument/2006/relationships/hyperlink" Target="http://school-" TargetMode="External"/><Relationship Id="rId135" Type="http://schemas.openxmlformats.org/officeDocument/2006/relationships/hyperlink" Target="https://urok.1sept.ru/" TargetMode="External"/><Relationship Id="rId143" Type="http://schemas.openxmlformats.org/officeDocument/2006/relationships/hyperlink" Target="https://urok.1sept.ru/" TargetMode="External"/><Relationship Id="rId148" Type="http://schemas.openxmlformats.org/officeDocument/2006/relationships/hyperlink" Target="http://schoolcollection.edu.ru/" TargetMode="External"/><Relationship Id="rId151" Type="http://schemas.openxmlformats.org/officeDocument/2006/relationships/hyperlink" Target="http://schoolcollection.edu.ru/" TargetMode="External"/><Relationship Id="rId156" Type="http://schemas.openxmlformats.org/officeDocument/2006/relationships/hyperlink" Target="http://schoolcollection.edu.ru/" TargetMode="External"/><Relationship Id="rId164" Type="http://schemas.openxmlformats.org/officeDocument/2006/relationships/hyperlink" Target="http://school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tsandculture.google.com/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://school-" TargetMode="External"/><Relationship Id="rId39" Type="http://schemas.openxmlformats.org/officeDocument/2006/relationships/hyperlink" Target="https://artsandculture.google.com/" TargetMode="External"/><Relationship Id="rId109" Type="http://schemas.openxmlformats.org/officeDocument/2006/relationships/hyperlink" Target="http://school-" TargetMode="External"/><Relationship Id="rId34" Type="http://schemas.openxmlformats.org/officeDocument/2006/relationships/hyperlink" Target="http://old.prosv.ru/umk/perspektiva" TargetMode="External"/><Relationship Id="rId50" Type="http://schemas.openxmlformats.org/officeDocument/2006/relationships/hyperlink" Target="https://artsandculture.google.com/" TargetMode="External"/><Relationship Id="rId55" Type="http://schemas.openxmlformats.org/officeDocument/2006/relationships/hyperlink" Target="http://school-" TargetMode="External"/><Relationship Id="rId76" Type="http://schemas.openxmlformats.org/officeDocument/2006/relationships/hyperlink" Target="http://school-" TargetMode="External"/><Relationship Id="rId97" Type="http://schemas.openxmlformats.org/officeDocument/2006/relationships/hyperlink" Target="http://school-" TargetMode="External"/><Relationship Id="rId104" Type="http://schemas.openxmlformats.org/officeDocument/2006/relationships/hyperlink" Target="https://resh.edu.ru" TargetMode="External"/><Relationship Id="rId120" Type="http://schemas.openxmlformats.org/officeDocument/2006/relationships/hyperlink" Target="https://urok.1sept.ru/" TargetMode="External"/><Relationship Id="rId125" Type="http://schemas.openxmlformats.org/officeDocument/2006/relationships/hyperlink" Target="https://urok.1sept.ru/" TargetMode="External"/><Relationship Id="rId141" Type="http://schemas.openxmlformats.org/officeDocument/2006/relationships/hyperlink" Target="http://school-" TargetMode="External"/><Relationship Id="rId146" Type="http://schemas.openxmlformats.org/officeDocument/2006/relationships/hyperlink" Target="https://urok.1sept.ru/" TargetMode="External"/><Relationship Id="rId7" Type="http://schemas.openxmlformats.org/officeDocument/2006/relationships/hyperlink" Target="https://www.culture.ru/materials/254605/finift-istoriya-promysla-na-rusi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162" Type="http://schemas.openxmlformats.org/officeDocument/2006/relationships/hyperlink" Target="http://schoolcollection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old.prosv.ru/umk/perspektiva" TargetMode="External"/><Relationship Id="rId24" Type="http://schemas.openxmlformats.org/officeDocument/2006/relationships/hyperlink" Target="https://www.culture.ru/" TargetMode="External"/><Relationship Id="rId40" Type="http://schemas.openxmlformats.org/officeDocument/2006/relationships/hyperlink" Target="https://artsandculture.google.com/" TargetMode="External"/><Relationship Id="rId45" Type="http://schemas.openxmlformats.org/officeDocument/2006/relationships/hyperlink" Target="https://infourok.ru/prezentaciya-po-izobrazitelnomu-iskusstvu-na-temu-prazdnik-v-gorode-" TargetMode="External"/><Relationship Id="rId66" Type="http://schemas.openxmlformats.org/officeDocument/2006/relationships/hyperlink" Target="https://urok.1sept.ru/" TargetMode="External"/><Relationship Id="rId87" Type="http://schemas.openxmlformats.org/officeDocument/2006/relationships/hyperlink" Target="https://urok.1sept.ru/" TargetMode="External"/><Relationship Id="rId110" Type="http://schemas.openxmlformats.org/officeDocument/2006/relationships/hyperlink" Target="https://resh.edu.ru" TargetMode="External"/><Relationship Id="rId115" Type="http://schemas.openxmlformats.org/officeDocument/2006/relationships/hyperlink" Target="http://school-" TargetMode="External"/><Relationship Id="rId131" Type="http://schemas.openxmlformats.org/officeDocument/2006/relationships/hyperlink" Target="https://urok.1sept.ru/" TargetMode="External"/><Relationship Id="rId136" Type="http://schemas.openxmlformats.org/officeDocument/2006/relationships/hyperlink" Target="http://school-" TargetMode="External"/><Relationship Id="rId157" Type="http://schemas.openxmlformats.org/officeDocument/2006/relationships/hyperlink" Target="http://schoolcollection.edu.ru/" TargetMode="External"/><Relationship Id="rId61" Type="http://schemas.openxmlformats.org/officeDocument/2006/relationships/hyperlink" Target="http://school-" TargetMode="External"/><Relationship Id="rId82" Type="http://schemas.openxmlformats.org/officeDocument/2006/relationships/hyperlink" Target="http://school-" TargetMode="External"/><Relationship Id="rId152" Type="http://schemas.openxmlformats.org/officeDocument/2006/relationships/hyperlink" Target="http://schoolcollection.edu.ru/" TargetMode="External"/><Relationship Id="rId19" Type="http://schemas.openxmlformats.org/officeDocument/2006/relationships/hyperlink" Target="https://urok.1sept.ru/" TargetMode="External"/><Relationship Id="rId14" Type="http://schemas.openxmlformats.org/officeDocument/2006/relationships/hyperlink" Target="https://urok.1sept.ru/" TargetMode="External"/><Relationship Id="rId30" Type="http://schemas.openxmlformats.org/officeDocument/2006/relationships/hyperlink" Target="http://best-muzon.ru/russkie_narodnye_pesni" TargetMode="External"/><Relationship Id="rId35" Type="http://schemas.openxmlformats.org/officeDocument/2006/relationships/hyperlink" Target="http://old.prosv.ru/umk/perspektiva" TargetMode="External"/><Relationship Id="rId56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://school-" TargetMode="External"/><Relationship Id="rId105" Type="http://schemas.openxmlformats.org/officeDocument/2006/relationships/hyperlink" Target="https://urok.1sept.ru/" TargetMode="External"/><Relationship Id="rId126" Type="http://schemas.openxmlformats.org/officeDocument/2006/relationships/hyperlink" Target="http://school-" TargetMode="External"/><Relationship Id="rId147" Type="http://schemas.openxmlformats.org/officeDocument/2006/relationships/hyperlink" Target="http://school-" TargetMode="External"/><Relationship Id="rId8" Type="http://schemas.openxmlformats.org/officeDocument/2006/relationships/hyperlink" Target="https://infourok.ru/prezentaciya-po-izobrazitelnomu-iskusstvu-na-temu-prazdnik-v-gorode-" TargetMode="External"/><Relationship Id="rId51" Type="http://schemas.openxmlformats.org/officeDocument/2006/relationships/hyperlink" Target="https://artsandculture.google.com/" TargetMode="External"/><Relationship Id="rId72" Type="http://schemas.openxmlformats.org/officeDocument/2006/relationships/hyperlink" Target="https://urok.1sept.ru/" TargetMode="External"/><Relationship Id="rId93" Type="http://schemas.openxmlformats.org/officeDocument/2006/relationships/hyperlink" Target="https://urok.1sept.ru/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://school-" TargetMode="External"/><Relationship Id="rId142" Type="http://schemas.openxmlformats.org/officeDocument/2006/relationships/hyperlink" Target="https://resh.edu.ru" TargetMode="External"/><Relationship Id="rId163" Type="http://schemas.openxmlformats.org/officeDocument/2006/relationships/hyperlink" Target="http://schoolcollection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culture.ru/materials/254605/finift-istoriya-promysla-na-rusi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://school-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urok.1sept.ru/" TargetMode="External"/><Relationship Id="rId158" Type="http://schemas.openxmlformats.org/officeDocument/2006/relationships/hyperlink" Target="http://schoolcollection.edu.ru/" TargetMode="External"/><Relationship Id="rId20" Type="http://schemas.openxmlformats.org/officeDocument/2006/relationships/hyperlink" Target="http://school-" TargetMode="External"/><Relationship Id="rId41" Type="http://schemas.openxmlformats.org/officeDocument/2006/relationships/hyperlink" Target="https://artsandculture.google.com/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://school-" TargetMode="External"/><Relationship Id="rId111" Type="http://schemas.openxmlformats.org/officeDocument/2006/relationships/hyperlink" Target="https://urok.1sept.ru/" TargetMode="External"/><Relationship Id="rId132" Type="http://schemas.openxmlformats.org/officeDocument/2006/relationships/hyperlink" Target="http://school-" TargetMode="External"/><Relationship Id="rId153" Type="http://schemas.openxmlformats.org/officeDocument/2006/relationships/hyperlink" Target="http://schoolcollection.edu.ru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15138</Words>
  <Characters>86290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Samsung</cp:lastModifiedBy>
  <cp:revision>3</cp:revision>
  <dcterms:created xsi:type="dcterms:W3CDTF">2023-10-15T09:34:00Z</dcterms:created>
  <dcterms:modified xsi:type="dcterms:W3CDTF">2024-10-06T18:09:00Z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C20C45388DFE4888BA115F101682767E_12</vt:lpwstr>
  </property>
</Properties>
</file>